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19250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Сулейман Стальский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"Герейхановская СОШ №1 им. Османова"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З,Г,Алахкулиева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Э.М.Магамдарова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М.Н.Гаджимурадова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1801922)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с-х Герейханова 1 отд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192500" w:id="5"/>
    <w:p>
      <w:pPr>
        <w:sectPr>
          <w:pgSz w:w="11906" w:h="16383" w:orient="portrait"/>
        </w:sectPr>
      </w:pPr>
    </w:p>
    <w:bookmarkEnd w:id="5"/>
    <w:bookmarkEnd w:id="0"/>
    <w:bookmarkStart w:name="block-1319250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3192501" w:id="8"/>
    <w:p>
      <w:pPr>
        <w:sectPr>
          <w:pgSz w:w="11906" w:h="16383" w:orient="portrait"/>
        </w:sectPr>
      </w:pPr>
    </w:p>
    <w:bookmarkEnd w:id="8"/>
    <w:bookmarkEnd w:id="6"/>
    <w:bookmarkStart w:name="block-1319249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 w:line="264"/>
        <w:ind w:firstLine="600"/>
        <w:jc w:val="both"/>
      </w:pPr>
      <w:bookmarkStart w:name="_Toc12442622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 w:line="264"/>
        <w:ind w:firstLine="600"/>
        <w:jc w:val="both"/>
      </w:pPr>
      <w:bookmarkStart w:name="_Toc124426226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 w:line="264"/>
        <w:ind w:firstLine="600"/>
        <w:jc w:val="both"/>
      </w:pPr>
      <w:bookmarkStart w:name="_Toc124426227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y=|x|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 w:line="264"/>
        <w:ind w:firstLine="600"/>
        <w:jc w:val="both"/>
      </w:pPr>
      <w:bookmarkStart w:name="_Toc124426231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Графики функций: y = kx, y = kx + b, y = k/x, y = x3, y = √x, y = |x|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их свойства.</w:t>
      </w:r>
    </w:p>
    <w:p>
      <w:pPr>
        <w:spacing w:before="0" w:after="0" w:line="264"/>
        <w:ind w:firstLine="600"/>
        <w:jc w:val="both"/>
      </w:pPr>
      <w:bookmarkStart w:name="_Toc124426232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13192499" w:id="18"/>
    <w:p>
      <w:pPr>
        <w:sectPr>
          <w:pgSz w:w="11906" w:h="16383" w:orient="portrait"/>
        </w:sectPr>
      </w:pPr>
    </w:p>
    <w:bookmarkEnd w:id="18"/>
    <w:bookmarkEnd w:id="9"/>
    <w:bookmarkStart w:name="block-13192495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13192495" w:id="33"/>
    <w:p>
      <w:pPr>
        <w:sectPr>
          <w:pgSz w:w="11906" w:h="16383" w:orient="portrait"/>
        </w:sectPr>
      </w:pPr>
    </w:p>
    <w:bookmarkEnd w:id="33"/>
    <w:bookmarkEnd w:id="19"/>
    <w:bookmarkStart w:name="block-13192496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192496" w:id="35"/>
    <w:p>
      <w:pPr>
        <w:sectPr>
          <w:pgSz w:w="16383" w:h="11906" w:orient="landscape"/>
        </w:sectPr>
      </w:pPr>
    </w:p>
    <w:bookmarkEnd w:id="35"/>
    <w:bookmarkEnd w:id="34"/>
    <w:bookmarkStart w:name="block-13192497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192497" w:id="37"/>
    <w:p>
      <w:pPr>
        <w:sectPr>
          <w:pgSz w:w="16383" w:h="11906" w:orient="landscape"/>
        </w:sectPr>
      </w:pPr>
    </w:p>
    <w:bookmarkEnd w:id="37"/>
    <w:bookmarkEnd w:id="36"/>
    <w:bookmarkStart w:name="block-13192498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192498" w:id="39"/>
    <w:p>
      <w:pPr>
        <w:sectPr>
          <w:pgSz w:w="11906" w:h="16383" w:orient="portrait"/>
        </w:sectPr>
      </w:pPr>
    </w:p>
    <w:bookmarkEnd w:id="39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