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67190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Сулейман Стальский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"Герейхановская СОШ №1 им. Османова"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Алахкулиева З.Г.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Магамдарова Э.М.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Гаджимурадова М.Н.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3531934)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пос. Герейхановское 1 отд.</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6671901" w:id="5"/>
    <w:p>
      <w:pPr>
        <w:sectPr>
          <w:pgSz w:w="11906" w:h="16383" w:orient="portrait"/>
        </w:sectPr>
      </w:pPr>
    </w:p>
    <w:bookmarkEnd w:id="5"/>
    <w:bookmarkEnd w:id="0"/>
    <w:bookmarkStart w:name="block-2667190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26671902" w:id="9"/>
    <w:p>
      <w:pPr>
        <w:sectPr>
          <w:pgSz w:w="11906" w:h="16383" w:orient="portrait"/>
        </w:sectPr>
      </w:pPr>
    </w:p>
    <w:bookmarkEnd w:id="9"/>
    <w:bookmarkEnd w:id="6"/>
    <w:bookmarkStart w:name="block-26671903"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26671903" w:id="13"/>
    <w:p>
      <w:pPr>
        <w:sectPr>
          <w:pgSz w:w="11906" w:h="16383" w:orient="portrait"/>
        </w:sectPr>
      </w:pPr>
    </w:p>
    <w:bookmarkEnd w:id="13"/>
    <w:bookmarkEnd w:id="10"/>
    <w:bookmarkStart w:name="block-26671900"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26671900" w:id="17"/>
    <w:p>
      <w:pPr>
        <w:sectPr>
          <w:pgSz w:w="11906" w:h="16383" w:orient="portrait"/>
        </w:sectPr>
      </w:pPr>
    </w:p>
    <w:bookmarkEnd w:id="17"/>
    <w:bookmarkEnd w:id="14"/>
    <w:bookmarkStart w:name="block-26671904"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26671904" w:id="19"/>
    <w:p>
      <w:pPr>
        <w:sectPr>
          <w:pgSz w:w="16383" w:h="11906" w:orient="landscape"/>
        </w:sectPr>
      </w:pPr>
    </w:p>
    <w:bookmarkEnd w:id="19"/>
    <w:bookmarkEnd w:id="18"/>
    <w:bookmarkStart w:name="block-26671905"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671905" w:id="21"/>
    <w:p>
      <w:pPr>
        <w:sectPr>
          <w:pgSz w:w="16383" w:h="11906" w:orient="landscape"/>
        </w:sectPr>
      </w:pPr>
    </w:p>
    <w:bookmarkEnd w:id="21"/>
    <w:bookmarkEnd w:id="20"/>
    <w:bookmarkStart w:name="block-26671906"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6671906"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