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1996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Сулейман 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"Герейхановская СОШ №1 им. Османова"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З.Г.Алахкулиева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Э.М.Магамдарова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М.Н.Гаджимурадова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1802846)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с-х Герейханова 1отд</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199685" w:id="5"/>
    <w:p>
      <w:pPr>
        <w:sectPr>
          <w:pgSz w:w="11906" w:h="16383" w:orient="portrait"/>
        </w:sectPr>
      </w:pPr>
    </w:p>
    <w:bookmarkEnd w:id="5"/>
    <w:bookmarkEnd w:id="0"/>
    <w:bookmarkStart w:name="block-1319968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3199686" w:id="8"/>
    <w:p>
      <w:pPr>
        <w:sectPr>
          <w:pgSz w:w="11906" w:h="16383" w:orient="portrait"/>
        </w:sectPr>
      </w:pPr>
    </w:p>
    <w:bookmarkEnd w:id="8"/>
    <w:bookmarkEnd w:id="6"/>
    <w:bookmarkStart w:name="block-1319968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3199683" w:id="10"/>
    <w:p>
      <w:pPr>
        <w:sectPr>
          <w:pgSz w:w="11906" w:h="16383" w:orient="portrait"/>
        </w:sectPr>
      </w:pPr>
    </w:p>
    <w:bookmarkEnd w:id="10"/>
    <w:bookmarkEnd w:id="9"/>
    <w:bookmarkStart w:name="block-13199684"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3199684" w:id="13"/>
    <w:p>
      <w:pPr>
        <w:sectPr>
          <w:pgSz w:w="11906" w:h="16383" w:orient="portrait"/>
        </w:sectPr>
      </w:pPr>
    </w:p>
    <w:bookmarkEnd w:id="13"/>
    <w:bookmarkEnd w:id="11"/>
    <w:bookmarkStart w:name="block-1319968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3199687" w:id="15"/>
    <w:p>
      <w:pPr>
        <w:sectPr>
          <w:pgSz w:w="16383" w:h="11906" w:orient="landscape"/>
        </w:sectPr>
      </w:pPr>
    </w:p>
    <w:bookmarkEnd w:id="15"/>
    <w:bookmarkEnd w:id="14"/>
    <w:bookmarkStart w:name="block-1319968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199688" w:id="17"/>
    <w:p>
      <w:pPr>
        <w:sectPr>
          <w:pgSz w:w="16383" w:h="11906" w:orient="landscape"/>
        </w:sectPr>
      </w:pPr>
    </w:p>
    <w:bookmarkEnd w:id="17"/>
    <w:bookmarkEnd w:id="16"/>
    <w:bookmarkStart w:name="block-1319968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199689"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