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2659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Сулейман Стальский район</w:t>
      </w:r>
      <w:bookmarkEnd w:id="2"/>
    </w:p>
    <w:p>
      <w:pPr>
        <w:spacing w:before="0" w:after="0" w:line="408"/>
        <w:ind w:left="120"/>
        <w:jc w:val="center"/>
      </w:pPr>
      <w:r>
        <w:rPr>
          <w:rFonts w:ascii="Times New Roman" w:hAnsi="Times New Roman"/>
          <w:b/>
          <w:i w:val="false"/>
          <w:color w:val="000000"/>
          <w:sz w:val="28"/>
        </w:rPr>
        <w:t>МКОУ "Герейхановская СОШ №1 им. Османова"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Алахкулиева З.Г.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Магамдарова Э.М.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Гаджимурадова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2577275)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пос. Герейхановское 1 отд</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p>
    <w:p>
      <w:pPr>
        <w:spacing w:before="0" w:after="0"/>
        <w:ind w:left="120"/>
        <w:jc w:val="left"/>
      </w:pPr>
    </w:p>
    <w:bookmarkStart w:name="block-19265917" w:id="5"/>
    <w:p>
      <w:pPr>
        <w:sectPr>
          <w:pgSz w:w="11906" w:h="16383" w:orient="portrait"/>
        </w:sectPr>
      </w:pPr>
    </w:p>
    <w:bookmarkEnd w:id="5"/>
    <w:bookmarkEnd w:id="0"/>
    <w:bookmarkStart w:name="block-1926591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9265916" w:id="8"/>
    <w:p>
      <w:pPr>
        <w:sectPr>
          <w:pgSz w:w="11906" w:h="16383" w:orient="portrait"/>
        </w:sectPr>
      </w:pPr>
    </w:p>
    <w:bookmarkEnd w:id="8"/>
    <w:bookmarkEnd w:id="6"/>
    <w:bookmarkStart w:name="block-19265912"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9265912" w:id="13"/>
    <w:p>
      <w:pPr>
        <w:sectPr>
          <w:pgSz w:w="11906" w:h="16383" w:orient="portrait"/>
        </w:sectPr>
      </w:pPr>
    </w:p>
    <w:bookmarkEnd w:id="13"/>
    <w:bookmarkEnd w:id="9"/>
    <w:bookmarkStart w:name="block-19265911"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9265911" w:id="19"/>
    <w:p>
      <w:pPr>
        <w:sectPr>
          <w:pgSz w:w="11906" w:h="16383" w:orient="portrait"/>
        </w:sectPr>
      </w:pPr>
    </w:p>
    <w:bookmarkEnd w:id="19"/>
    <w:bookmarkEnd w:id="14"/>
    <w:bookmarkStart w:name="block-19265913"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9265913" w:id="21"/>
    <w:p>
      <w:pPr>
        <w:sectPr>
          <w:pgSz w:w="16383" w:h="11906" w:orient="landscape"/>
        </w:sectPr>
      </w:pPr>
    </w:p>
    <w:bookmarkEnd w:id="21"/>
    <w:bookmarkEnd w:id="20"/>
    <w:bookmarkStart w:name="block-19265914"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9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265914" w:id="23"/>
    <w:p>
      <w:pPr>
        <w:sectPr>
          <w:pgSz w:w="16383" w:h="11906" w:orient="landscape"/>
        </w:sectPr>
      </w:pPr>
    </w:p>
    <w:bookmarkEnd w:id="23"/>
    <w:bookmarkEnd w:id="22"/>
    <w:bookmarkStart w:name="block-19265915"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9265915"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