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1722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Сулейман 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"Герейхановская СОШ №1 им. Османова"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З.Г. Алахкулиева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Э.М. Магамдарова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М.Н. Гаджимурадова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1419842)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с-з Герейханова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172269" w:id="5"/>
    <w:p>
      <w:pPr>
        <w:sectPr>
          <w:pgSz w:w="11906" w:h="16383" w:orient="portrait"/>
        </w:sectPr>
      </w:pPr>
    </w:p>
    <w:bookmarkEnd w:id="5"/>
    <w:bookmarkEnd w:id="0"/>
    <w:bookmarkStart w:name="block-101722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0172270" w:id="8"/>
    <w:p>
      <w:pPr>
        <w:sectPr>
          <w:pgSz w:w="11906" w:h="16383" w:orient="portrait"/>
        </w:sectPr>
      </w:pPr>
    </w:p>
    <w:bookmarkEnd w:id="8"/>
    <w:bookmarkEnd w:id="6"/>
    <w:bookmarkStart w:name="block-1017227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0172271" w:id="19"/>
    <w:p>
      <w:pPr>
        <w:sectPr>
          <w:pgSz w:w="11906" w:h="16383" w:orient="portrait"/>
        </w:sectPr>
      </w:pPr>
    </w:p>
    <w:bookmarkEnd w:id="19"/>
    <w:bookmarkEnd w:id="9"/>
    <w:bookmarkStart w:name="block-10172272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0172272" w:id="28"/>
    <w:p>
      <w:pPr>
        <w:sectPr>
          <w:pgSz w:w="11906" w:h="16383" w:orient="portrait"/>
        </w:sectPr>
      </w:pPr>
    </w:p>
    <w:bookmarkEnd w:id="28"/>
    <w:bookmarkEnd w:id="20"/>
    <w:bookmarkStart w:name="block-1017226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172268" w:id="30"/>
    <w:p>
      <w:pPr>
        <w:sectPr>
          <w:pgSz w:w="16383" w:h="11906" w:orient="landscape"/>
        </w:sectPr>
      </w:pPr>
    </w:p>
    <w:bookmarkEnd w:id="30"/>
    <w:bookmarkEnd w:id="29"/>
    <w:bookmarkStart w:name="block-10172267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172267" w:id="32"/>
    <w:p>
      <w:pPr>
        <w:sectPr>
          <w:pgSz w:w="16383" w:h="11906" w:orient="landscape"/>
        </w:sectPr>
      </w:pPr>
    </w:p>
    <w:bookmarkEnd w:id="32"/>
    <w:bookmarkEnd w:id="31"/>
    <w:bookmarkStart w:name="block-1017227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172273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