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14766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науки и образования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МР "Сулейман Стальский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"Герейхановская СОШ №1 им. Османова"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З.Г. Алахкулиева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Э.М.Магамдарова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08↵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М.Н.Гаджимурадова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1796203)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с-х Герейханова 1 отд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147666" w:id="5"/>
    <w:p>
      <w:pPr>
        <w:sectPr>
          <w:pgSz w:w="11906" w:h="16383" w:orient="portrait"/>
        </w:sectPr>
      </w:pPr>
    </w:p>
    <w:bookmarkEnd w:id="5"/>
    <w:bookmarkEnd w:id="0"/>
    <w:bookmarkStart w:name="block-1314766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3147665" w:id="8"/>
    <w:p>
      <w:pPr>
        <w:sectPr>
          <w:pgSz w:w="11906" w:h="16383" w:orient="portrait"/>
        </w:sectPr>
      </w:pPr>
    </w:p>
    <w:bookmarkEnd w:id="8"/>
    <w:bookmarkEnd w:id="6"/>
    <w:bookmarkStart w:name="block-1314766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3147660" w:id="10"/>
    <w:p>
      <w:pPr>
        <w:sectPr>
          <w:pgSz w:w="11906" w:h="16383" w:orient="portrait"/>
        </w:sectPr>
      </w:pPr>
    </w:p>
    <w:bookmarkEnd w:id="10"/>
    <w:bookmarkEnd w:id="9"/>
    <w:bookmarkStart w:name="block-1314766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3147661" w:id="13"/>
    <w:p>
      <w:pPr>
        <w:sectPr>
          <w:pgSz w:w="11906" w:h="16383" w:orient="portrait"/>
        </w:sectPr>
      </w:pPr>
    </w:p>
    <w:bookmarkEnd w:id="13"/>
    <w:bookmarkEnd w:id="11"/>
    <w:bookmarkStart w:name="block-1314766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147662" w:id="15"/>
    <w:p>
      <w:pPr>
        <w:sectPr>
          <w:pgSz w:w="16383" w:h="11906" w:orient="landscape"/>
        </w:sectPr>
      </w:pPr>
    </w:p>
    <w:bookmarkEnd w:id="15"/>
    <w:bookmarkEnd w:id="14"/>
    <w:bookmarkStart w:name="block-1314766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147663" w:id="17"/>
    <w:p>
      <w:pPr>
        <w:sectPr>
          <w:pgSz w:w="16383" w:h="11906" w:orient="landscape"/>
        </w:sectPr>
      </w:pPr>
    </w:p>
    <w:bookmarkEnd w:id="17"/>
    <w:bookmarkEnd w:id="16"/>
    <w:bookmarkStart w:name="block-1314766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147664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