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D4" w:rsidRDefault="007307D4" w:rsidP="00BB6349">
      <w:pPr>
        <w:spacing w:after="0" w:line="240" w:lineRule="auto"/>
        <w:jc w:val="center"/>
        <w:rPr>
          <w:rFonts w:eastAsiaTheme="majorEastAsia" w:cs="Times New Roman"/>
          <w:bCs/>
          <w:szCs w:val="28"/>
          <w:lang w:eastAsia="en-US"/>
        </w:rPr>
      </w:pPr>
      <w:bookmarkStart w:id="0" w:name="_Toc83232959"/>
    </w:p>
    <w:p w:rsidR="007307D4" w:rsidRDefault="007307D4" w:rsidP="00BB6349">
      <w:pPr>
        <w:spacing w:after="0" w:line="240" w:lineRule="auto"/>
        <w:jc w:val="center"/>
        <w:rPr>
          <w:rFonts w:eastAsiaTheme="majorEastAsia" w:cs="Times New Roman"/>
          <w:bCs/>
          <w:szCs w:val="28"/>
          <w:lang w:eastAsia="en-US"/>
        </w:rPr>
      </w:pPr>
    </w:p>
    <w:p w:rsidR="007307D4" w:rsidRPr="00225731" w:rsidRDefault="007307D4" w:rsidP="007307D4">
      <w:pPr>
        <w:jc w:val="center"/>
        <w:rPr>
          <w:b/>
          <w:bCs/>
          <w:sz w:val="32"/>
          <w:szCs w:val="32"/>
        </w:rPr>
      </w:pPr>
      <w:r w:rsidRPr="00225731">
        <w:rPr>
          <w:b/>
          <w:bCs/>
          <w:sz w:val="32"/>
          <w:szCs w:val="32"/>
        </w:rPr>
        <w:t>Адаптированная рабочая программа</w:t>
      </w:r>
    </w:p>
    <w:p w:rsidR="007307D4" w:rsidRPr="00046917" w:rsidRDefault="007307D4" w:rsidP="007307D4">
      <w:pPr>
        <w:jc w:val="center"/>
        <w:rPr>
          <w:b/>
          <w:bCs/>
          <w:szCs w:val="28"/>
        </w:rPr>
      </w:pPr>
      <w:r w:rsidRPr="00046917">
        <w:rPr>
          <w:b/>
          <w:bCs/>
          <w:szCs w:val="28"/>
        </w:rPr>
        <w:t>для детей с ОВЗ (ТНР)</w:t>
      </w:r>
    </w:p>
    <w:p w:rsidR="00046917" w:rsidRDefault="00046917" w:rsidP="007307D4">
      <w:pPr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:rsidR="007307D4" w:rsidRPr="00046917" w:rsidRDefault="007307D4" w:rsidP="00046917">
      <w:pPr>
        <w:spacing w:line="162" w:lineRule="exact"/>
        <w:rPr>
          <w:b/>
          <w:bCs/>
          <w:szCs w:val="28"/>
        </w:rPr>
      </w:pPr>
      <w:r w:rsidRPr="00024C1A">
        <w:rPr>
          <w:b/>
          <w:bCs/>
          <w:sz w:val="24"/>
          <w:szCs w:val="24"/>
        </w:rPr>
        <w:t xml:space="preserve">                                                </w:t>
      </w:r>
      <w:r w:rsidR="00046917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046917" w:rsidRPr="00046917">
        <w:rPr>
          <w:b/>
          <w:bCs/>
          <w:szCs w:val="28"/>
        </w:rPr>
        <w:t xml:space="preserve">    Подготовила учитель математики </w:t>
      </w:r>
      <w:proofErr w:type="spellStart"/>
      <w:r w:rsidR="00046917" w:rsidRPr="00046917">
        <w:rPr>
          <w:b/>
          <w:bCs/>
          <w:szCs w:val="28"/>
        </w:rPr>
        <w:t>Алахкулиева</w:t>
      </w:r>
      <w:proofErr w:type="spellEnd"/>
      <w:r w:rsidR="00046917" w:rsidRPr="00046917">
        <w:rPr>
          <w:b/>
          <w:bCs/>
          <w:szCs w:val="28"/>
        </w:rPr>
        <w:t xml:space="preserve"> З.Г.</w:t>
      </w:r>
    </w:p>
    <w:p w:rsidR="007307D4" w:rsidRDefault="007307D4" w:rsidP="00BB6349">
      <w:pPr>
        <w:spacing w:after="0" w:line="240" w:lineRule="auto"/>
        <w:jc w:val="center"/>
        <w:rPr>
          <w:rFonts w:eastAsiaTheme="majorEastAsia" w:cs="Times New Roman"/>
          <w:bCs/>
          <w:szCs w:val="28"/>
          <w:lang w:eastAsia="en-US"/>
        </w:rPr>
      </w:pPr>
    </w:p>
    <w:bookmarkEnd w:id="0"/>
    <w:p w:rsidR="00BB6349" w:rsidRPr="00BB6349" w:rsidRDefault="00BB6349" w:rsidP="00BB6349">
      <w:pPr>
        <w:spacing w:after="0" w:line="240" w:lineRule="auto"/>
        <w:ind w:firstLine="709"/>
        <w:jc w:val="center"/>
        <w:rPr>
          <w:rFonts w:eastAsia="Arial Unicode MS" w:cs="Times New Roman"/>
          <w:b/>
          <w:kern w:val="1"/>
          <w:szCs w:val="28"/>
          <w:lang w:eastAsia="en-US"/>
        </w:rPr>
      </w:pPr>
      <w:r w:rsidRPr="00BB6349">
        <w:rPr>
          <w:rFonts w:eastAsiaTheme="majorEastAsia" w:cs="Times New Roman"/>
          <w:b/>
          <w:bCs/>
          <w:szCs w:val="28"/>
          <w:lang w:eastAsia="en-US"/>
        </w:rPr>
        <w:t>Пояснительная записка</w:t>
      </w:r>
    </w:p>
    <w:p w:rsidR="00C52EE5" w:rsidRPr="00C52EE5" w:rsidRDefault="00BB6349" w:rsidP="00C52EE5">
      <w:pPr>
        <w:ind w:firstLine="540"/>
        <w:rPr>
          <w:rFonts w:eastAsia="Times New Roman" w:cs="Times New Roman"/>
          <w:szCs w:val="28"/>
          <w:lang w:eastAsia="en-US"/>
        </w:rPr>
      </w:pPr>
      <w:r w:rsidRPr="00CF03C3">
        <w:rPr>
          <w:rFonts w:eastAsia="Arial Unicode MS" w:cs="Times New Roman"/>
          <w:kern w:val="1"/>
          <w:szCs w:val="28"/>
          <w:lang w:eastAsia="en-US"/>
        </w:rPr>
        <w:t xml:space="preserve">Примерная рабочая программа по математике для обучающихся с </w:t>
      </w:r>
      <w:r w:rsidR="006B0D1E">
        <w:rPr>
          <w:rFonts w:eastAsia="Arial Unicode MS" w:cs="Times New Roman"/>
          <w:kern w:val="1"/>
          <w:szCs w:val="28"/>
          <w:lang w:eastAsia="en-US"/>
        </w:rPr>
        <w:t>тяжёлым нарушением речи</w:t>
      </w:r>
      <w:r w:rsidRPr="00CF03C3">
        <w:rPr>
          <w:rFonts w:eastAsia="Arial Unicode MS" w:cs="Times New Roman"/>
          <w:kern w:val="1"/>
          <w:szCs w:val="28"/>
          <w:lang w:eastAsia="en-US"/>
        </w:rPr>
        <w:t xml:space="preserve"> (далее – </w:t>
      </w:r>
      <w:r w:rsidR="006B0D1E">
        <w:rPr>
          <w:rFonts w:eastAsia="Arial Unicode MS" w:cs="Times New Roman"/>
          <w:kern w:val="1"/>
          <w:szCs w:val="28"/>
          <w:lang w:eastAsia="en-US"/>
        </w:rPr>
        <w:t>ТНР)</w:t>
      </w:r>
      <w:r w:rsidRPr="00CF03C3">
        <w:rPr>
          <w:rFonts w:eastAsia="Arial Unicode MS" w:cs="Times New Roman"/>
          <w:kern w:val="1"/>
          <w:szCs w:val="28"/>
          <w:lang w:eastAsia="en-US"/>
        </w:rPr>
        <w:t xml:space="preserve"> на уровне основного общего образования подготовлена на основе </w:t>
      </w:r>
      <w:r w:rsidR="00C52EE5" w:rsidRPr="00C52EE5">
        <w:rPr>
          <w:rFonts w:eastAsia="Times New Roman" w:cs="Times New Roman"/>
          <w:szCs w:val="28"/>
          <w:lang w:eastAsia="en-US"/>
        </w:rPr>
        <w:t>примерной программы по учебн</w:t>
      </w:r>
      <w:r w:rsidR="00C52EE5">
        <w:rPr>
          <w:rFonts w:eastAsia="Times New Roman" w:cs="Times New Roman"/>
          <w:szCs w:val="28"/>
          <w:lang w:eastAsia="en-US"/>
        </w:rPr>
        <w:t xml:space="preserve">ому </w:t>
      </w:r>
      <w:proofErr w:type="spellStart"/>
      <w:r w:rsidR="00C52EE5" w:rsidRPr="00C52EE5">
        <w:rPr>
          <w:rFonts w:eastAsia="Times New Roman" w:cs="Times New Roman"/>
          <w:szCs w:val="28"/>
          <w:lang w:eastAsia="en-US"/>
        </w:rPr>
        <w:t>предмет</w:t>
      </w:r>
      <w:r w:rsidR="00C52EE5">
        <w:rPr>
          <w:rFonts w:eastAsia="Times New Roman" w:cs="Times New Roman"/>
          <w:szCs w:val="28"/>
          <w:lang w:eastAsia="en-US"/>
        </w:rPr>
        <w:t>у</w:t>
      </w:r>
      <w:proofErr w:type="gramStart"/>
      <w:r w:rsidR="00C52EE5" w:rsidRPr="00C52EE5">
        <w:rPr>
          <w:rFonts w:eastAsia="Times New Roman" w:cs="Times New Roman"/>
          <w:bCs/>
          <w:szCs w:val="28"/>
          <w:lang w:eastAsia="en-US"/>
        </w:rPr>
        <w:t>«М</w:t>
      </w:r>
      <w:proofErr w:type="gramEnd"/>
      <w:r w:rsidR="00C52EE5" w:rsidRPr="00C52EE5">
        <w:rPr>
          <w:rFonts w:eastAsia="Times New Roman" w:cs="Times New Roman"/>
          <w:bCs/>
          <w:szCs w:val="28"/>
          <w:lang w:eastAsia="en-US"/>
        </w:rPr>
        <w:t>атематика</w:t>
      </w:r>
      <w:proofErr w:type="spellEnd"/>
      <w:r w:rsidR="00C52EE5" w:rsidRPr="00C52EE5">
        <w:rPr>
          <w:rFonts w:eastAsia="Times New Roman" w:cs="Times New Roman"/>
          <w:bCs/>
          <w:szCs w:val="28"/>
          <w:lang w:eastAsia="en-US"/>
        </w:rPr>
        <w:t>. Сборник рабочих программ 5</w:t>
      </w:r>
      <w:r w:rsidR="000433FF">
        <w:rPr>
          <w:rFonts w:eastAsia="Times New Roman" w:cs="Times New Roman"/>
          <w:bCs/>
          <w:szCs w:val="28"/>
          <w:lang w:eastAsia="en-US"/>
        </w:rPr>
        <w:t xml:space="preserve"> </w:t>
      </w:r>
      <w:r w:rsidR="00C52EE5" w:rsidRPr="00C52EE5">
        <w:rPr>
          <w:rFonts w:eastAsia="Times New Roman" w:cs="Times New Roman"/>
          <w:bCs/>
          <w:szCs w:val="28"/>
          <w:lang w:eastAsia="en-US"/>
        </w:rPr>
        <w:t xml:space="preserve">класс», </w:t>
      </w:r>
      <w:r w:rsidR="00C52EE5" w:rsidRPr="00C52EE5">
        <w:rPr>
          <w:rFonts w:eastAsia="Times New Roman" w:cs="Times New Roman"/>
          <w:szCs w:val="28"/>
          <w:lang w:eastAsia="en-US"/>
        </w:rPr>
        <w:t xml:space="preserve">- Волгоград: Учитель, 2014. </w:t>
      </w:r>
      <w:proofErr w:type="gramStart"/>
      <w:r w:rsidR="00C52EE5" w:rsidRPr="00C52EE5">
        <w:rPr>
          <w:rFonts w:eastAsia="Times New Roman" w:cs="Times New Roman"/>
          <w:szCs w:val="28"/>
          <w:lang w:eastAsia="en-US"/>
        </w:rPr>
        <w:t>Состав</w:t>
      </w:r>
      <w:r w:rsidR="00E15354">
        <w:rPr>
          <w:rFonts w:eastAsia="Times New Roman" w:cs="Times New Roman"/>
          <w:szCs w:val="28"/>
          <w:lang w:eastAsia="en-US"/>
        </w:rPr>
        <w:t>лена</w:t>
      </w:r>
      <w:proofErr w:type="gramEnd"/>
      <w:r w:rsidR="00E15354">
        <w:rPr>
          <w:rFonts w:eastAsia="Times New Roman" w:cs="Times New Roman"/>
          <w:szCs w:val="28"/>
          <w:lang w:eastAsia="en-US"/>
        </w:rPr>
        <w:t xml:space="preserve"> в</w:t>
      </w:r>
      <w:r w:rsidR="00C52EE5" w:rsidRPr="00C52EE5">
        <w:rPr>
          <w:rFonts w:eastAsia="Times New Roman" w:cs="Times New Roman"/>
          <w:szCs w:val="28"/>
          <w:lang w:eastAsia="en-US"/>
        </w:rPr>
        <w:t xml:space="preserve"> соответствии с нормативно-правовыми документами:</w:t>
      </w:r>
    </w:p>
    <w:p w:rsidR="00C52EE5" w:rsidRPr="00C52EE5" w:rsidRDefault="00C52EE5" w:rsidP="00ED2F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en-US"/>
        </w:rPr>
      </w:pPr>
      <w:r w:rsidRPr="00C52EE5">
        <w:rPr>
          <w:rFonts w:eastAsia="Times New Roman" w:cs="Times New Roman"/>
          <w:szCs w:val="28"/>
          <w:lang w:eastAsia="en-US"/>
        </w:rPr>
        <w:t>Федеральным законом РФ от 29.12.2012 года №273 – ФЗ «Об образовании в Российской Федерации»</w:t>
      </w:r>
    </w:p>
    <w:p w:rsidR="00C52EE5" w:rsidRPr="005C097E" w:rsidRDefault="00C52EE5" w:rsidP="00ED2F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en-US"/>
        </w:rPr>
      </w:pPr>
      <w:r w:rsidRPr="00C52EE5">
        <w:rPr>
          <w:rFonts w:eastAsia="Arial Unicode MS" w:cs="Times New Roman"/>
          <w:kern w:val="1"/>
          <w:szCs w:val="28"/>
          <w:lang w:eastAsia="en-US"/>
        </w:rPr>
        <w:t>Приказ</w:t>
      </w:r>
      <w:r>
        <w:rPr>
          <w:rFonts w:eastAsia="Arial Unicode MS" w:cs="Times New Roman"/>
          <w:kern w:val="1"/>
          <w:szCs w:val="28"/>
          <w:lang w:eastAsia="en-US"/>
        </w:rPr>
        <w:t>ом</w:t>
      </w:r>
      <w:r w:rsidRPr="00C52EE5">
        <w:rPr>
          <w:rFonts w:eastAsia="Arial Unicode MS" w:cs="Times New Roman"/>
          <w:kern w:val="1"/>
          <w:szCs w:val="28"/>
          <w:lang w:eastAsia="en-US"/>
        </w:rPr>
        <w:t xml:space="preserve"> </w:t>
      </w:r>
      <w:proofErr w:type="spellStart"/>
      <w:r w:rsidRPr="00C52EE5">
        <w:rPr>
          <w:rFonts w:eastAsia="Arial Unicode MS" w:cs="Times New Roman"/>
          <w:kern w:val="1"/>
          <w:szCs w:val="28"/>
          <w:lang w:eastAsia="en-US"/>
        </w:rPr>
        <w:t>Минпросвещения</w:t>
      </w:r>
      <w:proofErr w:type="spellEnd"/>
      <w:r w:rsidRPr="00C52EE5">
        <w:rPr>
          <w:rFonts w:eastAsia="Arial Unicode MS" w:cs="Times New Roman"/>
          <w:kern w:val="1"/>
          <w:szCs w:val="28"/>
          <w:lang w:eastAsia="en-US"/>
        </w:rPr>
        <w:t xml:space="preserve"> России от 31.05.2021 г. № 287 </w:t>
      </w:r>
      <w:r w:rsidR="00B1066E">
        <w:rPr>
          <w:rFonts w:eastAsia="Arial Unicode MS" w:cs="Times New Roman"/>
          <w:kern w:val="1"/>
          <w:szCs w:val="28"/>
          <w:lang w:eastAsia="en-US"/>
        </w:rPr>
        <w:t xml:space="preserve">об утверждении </w:t>
      </w:r>
      <w:r w:rsidRPr="00C52EE5">
        <w:rPr>
          <w:rFonts w:eastAsia="Arial Unicode MS" w:cs="Times New Roman"/>
          <w:kern w:val="1"/>
          <w:szCs w:val="28"/>
          <w:lang w:eastAsia="en-US"/>
        </w:rPr>
        <w:t>Федеральн</w:t>
      </w:r>
      <w:r w:rsidR="00B1066E">
        <w:rPr>
          <w:rFonts w:eastAsia="Arial Unicode MS" w:cs="Times New Roman"/>
          <w:kern w:val="1"/>
          <w:szCs w:val="28"/>
          <w:lang w:eastAsia="en-US"/>
        </w:rPr>
        <w:t>ого</w:t>
      </w:r>
      <w:r w:rsidRPr="00C52EE5">
        <w:rPr>
          <w:rFonts w:eastAsia="Arial Unicode MS" w:cs="Times New Roman"/>
          <w:kern w:val="1"/>
          <w:szCs w:val="28"/>
          <w:lang w:eastAsia="en-US"/>
        </w:rPr>
        <w:t xml:space="preserve"> государственн</w:t>
      </w:r>
      <w:r w:rsidR="00B1066E">
        <w:rPr>
          <w:rFonts w:eastAsia="Arial Unicode MS" w:cs="Times New Roman"/>
          <w:kern w:val="1"/>
          <w:szCs w:val="28"/>
          <w:lang w:eastAsia="en-US"/>
        </w:rPr>
        <w:t>ого</w:t>
      </w:r>
      <w:r w:rsidRPr="00C52EE5">
        <w:rPr>
          <w:rFonts w:eastAsia="Arial Unicode MS" w:cs="Times New Roman"/>
          <w:kern w:val="1"/>
          <w:szCs w:val="28"/>
          <w:lang w:eastAsia="en-US"/>
        </w:rPr>
        <w:t xml:space="preserve"> образовательн</w:t>
      </w:r>
      <w:r w:rsidR="00B1066E">
        <w:rPr>
          <w:rFonts w:eastAsia="Arial Unicode MS" w:cs="Times New Roman"/>
          <w:kern w:val="1"/>
          <w:szCs w:val="28"/>
          <w:lang w:eastAsia="en-US"/>
        </w:rPr>
        <w:t>ого</w:t>
      </w:r>
      <w:r w:rsidRPr="00C52EE5">
        <w:rPr>
          <w:rFonts w:eastAsia="Arial Unicode MS" w:cs="Times New Roman"/>
          <w:kern w:val="1"/>
          <w:szCs w:val="28"/>
          <w:lang w:eastAsia="en-US"/>
        </w:rPr>
        <w:t xml:space="preserve"> стандарт</w:t>
      </w:r>
      <w:r w:rsidR="00B1066E">
        <w:rPr>
          <w:rFonts w:eastAsia="Arial Unicode MS" w:cs="Times New Roman"/>
          <w:kern w:val="1"/>
          <w:szCs w:val="28"/>
          <w:lang w:eastAsia="en-US"/>
        </w:rPr>
        <w:t>а</w:t>
      </w:r>
      <w:r w:rsidRPr="00C52EE5">
        <w:rPr>
          <w:rFonts w:eastAsia="Arial Unicode MS" w:cs="Times New Roman"/>
          <w:kern w:val="1"/>
          <w:szCs w:val="28"/>
          <w:lang w:eastAsia="en-US"/>
        </w:rPr>
        <w:t xml:space="preserve"> основного общего образования </w:t>
      </w:r>
    </w:p>
    <w:p w:rsidR="005C097E" w:rsidRPr="005C097E" w:rsidRDefault="005C097E" w:rsidP="00720CE1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5C097E">
        <w:rPr>
          <w:rFonts w:eastAsia="Times New Roman" w:cs="Times New Roman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5C097E">
        <w:rPr>
          <w:rFonts w:eastAsia="Times New Roman" w:cs="Times New Roman"/>
          <w:szCs w:val="28"/>
        </w:rPr>
        <w:t>обучающихся</w:t>
      </w:r>
      <w:proofErr w:type="gramEnd"/>
      <w:r w:rsidRPr="005C097E">
        <w:rPr>
          <w:rFonts w:eastAsia="Times New Roman" w:cs="Times New Roman"/>
          <w:szCs w:val="28"/>
        </w:rPr>
        <w:t xml:space="preserve"> с ОВЗ.</w:t>
      </w:r>
    </w:p>
    <w:p w:rsidR="00C52EE5" w:rsidRPr="00C52EE5" w:rsidRDefault="00C52EE5" w:rsidP="00ED2F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 xml:space="preserve">Примерной адаптированной </w:t>
      </w:r>
      <w:r w:rsidR="00B1066E" w:rsidRPr="00C52EE5">
        <w:rPr>
          <w:rFonts w:eastAsia="Times New Roman" w:cs="Times New Roman"/>
          <w:szCs w:val="28"/>
          <w:lang w:eastAsia="en-US"/>
        </w:rPr>
        <w:t>программ</w:t>
      </w:r>
      <w:r w:rsidR="00B1066E">
        <w:rPr>
          <w:rFonts w:eastAsia="Times New Roman" w:cs="Times New Roman"/>
          <w:szCs w:val="28"/>
          <w:lang w:eastAsia="en-US"/>
        </w:rPr>
        <w:t>ой</w:t>
      </w:r>
      <w:r w:rsidR="000433FF">
        <w:rPr>
          <w:rFonts w:eastAsia="Times New Roman" w:cs="Times New Roman"/>
          <w:szCs w:val="28"/>
          <w:lang w:eastAsia="en-US"/>
        </w:rPr>
        <w:t xml:space="preserve"> </w:t>
      </w:r>
      <w:r>
        <w:rPr>
          <w:rFonts w:eastAsia="Arial Unicode MS" w:cs="Times New Roman"/>
          <w:kern w:val="1"/>
          <w:szCs w:val="28"/>
          <w:lang w:eastAsia="en-US"/>
        </w:rPr>
        <w:t>о</w:t>
      </w:r>
      <w:r w:rsidRPr="00C52EE5">
        <w:rPr>
          <w:rFonts w:eastAsia="Times New Roman" w:cs="Times New Roman"/>
          <w:szCs w:val="28"/>
          <w:lang w:eastAsia="en-US"/>
        </w:rPr>
        <w:t>сновн</w:t>
      </w:r>
      <w:r w:rsidR="00B1066E">
        <w:rPr>
          <w:rFonts w:eastAsia="Times New Roman" w:cs="Times New Roman"/>
          <w:szCs w:val="28"/>
          <w:lang w:eastAsia="en-US"/>
        </w:rPr>
        <w:t>ого общего</w:t>
      </w:r>
      <w:r w:rsidRPr="00C52EE5">
        <w:rPr>
          <w:rFonts w:eastAsia="Times New Roman" w:cs="Times New Roman"/>
          <w:szCs w:val="28"/>
          <w:lang w:eastAsia="en-US"/>
        </w:rPr>
        <w:t xml:space="preserve"> образова</w:t>
      </w:r>
      <w:r w:rsidR="00B1066E">
        <w:rPr>
          <w:rFonts w:eastAsia="Times New Roman" w:cs="Times New Roman"/>
          <w:szCs w:val="28"/>
          <w:lang w:eastAsia="en-US"/>
        </w:rPr>
        <w:t>ния</w:t>
      </w:r>
      <w:r w:rsidR="000433FF">
        <w:rPr>
          <w:rFonts w:eastAsia="Times New Roman" w:cs="Times New Roman"/>
          <w:szCs w:val="28"/>
          <w:lang w:eastAsia="en-US"/>
        </w:rPr>
        <w:t xml:space="preserve"> </w:t>
      </w:r>
      <w:r w:rsidR="00B1066E">
        <w:rPr>
          <w:rFonts w:eastAsia="Times New Roman" w:cs="Times New Roman"/>
          <w:szCs w:val="28"/>
          <w:lang w:eastAsia="en-US"/>
        </w:rPr>
        <w:t xml:space="preserve">для </w:t>
      </w:r>
      <w:proofErr w:type="gramStart"/>
      <w:r w:rsidR="00B1066E">
        <w:rPr>
          <w:rFonts w:eastAsia="Times New Roman" w:cs="Times New Roman"/>
          <w:szCs w:val="28"/>
          <w:lang w:eastAsia="en-US"/>
        </w:rPr>
        <w:t>обу</w:t>
      </w:r>
      <w:r w:rsidR="000433FF">
        <w:rPr>
          <w:rFonts w:eastAsia="Times New Roman" w:cs="Times New Roman"/>
          <w:szCs w:val="28"/>
          <w:lang w:eastAsia="en-US"/>
        </w:rPr>
        <w:t>чающихся</w:t>
      </w:r>
      <w:proofErr w:type="gramEnd"/>
      <w:r w:rsidR="000433FF">
        <w:rPr>
          <w:rFonts w:eastAsia="Times New Roman" w:cs="Times New Roman"/>
          <w:szCs w:val="28"/>
          <w:lang w:eastAsia="en-US"/>
        </w:rPr>
        <w:t xml:space="preserve"> с </w:t>
      </w:r>
      <w:r w:rsidR="006B0D1E">
        <w:rPr>
          <w:rFonts w:eastAsia="Times New Roman" w:cs="Times New Roman"/>
          <w:szCs w:val="28"/>
          <w:lang w:eastAsia="en-US"/>
        </w:rPr>
        <w:t>ТНР</w:t>
      </w:r>
      <w:r w:rsidR="000433FF">
        <w:rPr>
          <w:rFonts w:eastAsia="Times New Roman" w:cs="Times New Roman"/>
          <w:szCs w:val="28"/>
          <w:lang w:eastAsia="en-US"/>
        </w:rPr>
        <w:t xml:space="preserve"> </w:t>
      </w:r>
      <w:r w:rsidRPr="00C52EE5">
        <w:rPr>
          <w:rFonts w:eastAsia="Times New Roman" w:cs="Times New Roman"/>
          <w:szCs w:val="28"/>
          <w:lang w:eastAsia="en-US"/>
        </w:rPr>
        <w:t>М</w:t>
      </w:r>
      <w:r w:rsidR="00E15354">
        <w:rPr>
          <w:rFonts w:eastAsia="Times New Roman" w:cs="Times New Roman"/>
          <w:szCs w:val="28"/>
          <w:lang w:eastAsia="en-US"/>
        </w:rPr>
        <w:t>А</w:t>
      </w:r>
      <w:r w:rsidRPr="00C52EE5">
        <w:rPr>
          <w:rFonts w:eastAsia="Times New Roman" w:cs="Times New Roman"/>
          <w:szCs w:val="28"/>
          <w:lang w:eastAsia="en-US"/>
        </w:rPr>
        <w:t>ОУ «СОШ № 20 с УИОП»</w:t>
      </w:r>
      <w:r w:rsidR="00B1066E">
        <w:rPr>
          <w:rFonts w:eastAsia="Times New Roman" w:cs="Times New Roman"/>
          <w:szCs w:val="28"/>
          <w:lang w:eastAsia="en-US"/>
        </w:rPr>
        <w:t xml:space="preserve"> на 202</w:t>
      </w:r>
      <w:r w:rsidR="000433FF">
        <w:rPr>
          <w:rFonts w:eastAsia="Times New Roman" w:cs="Times New Roman"/>
          <w:szCs w:val="28"/>
          <w:lang w:eastAsia="en-US"/>
        </w:rPr>
        <w:t>3</w:t>
      </w:r>
      <w:r w:rsidR="00B1066E">
        <w:rPr>
          <w:rFonts w:eastAsia="Times New Roman" w:cs="Times New Roman"/>
          <w:szCs w:val="28"/>
          <w:lang w:eastAsia="en-US"/>
        </w:rPr>
        <w:t xml:space="preserve"> – 202</w:t>
      </w:r>
      <w:r w:rsidR="000433FF">
        <w:rPr>
          <w:rFonts w:eastAsia="Times New Roman" w:cs="Times New Roman"/>
          <w:szCs w:val="28"/>
          <w:lang w:eastAsia="en-US"/>
        </w:rPr>
        <w:t>4</w:t>
      </w:r>
      <w:r w:rsidR="00B1066E">
        <w:rPr>
          <w:rFonts w:eastAsia="Times New Roman" w:cs="Times New Roman"/>
          <w:szCs w:val="28"/>
          <w:lang w:eastAsia="en-US"/>
        </w:rPr>
        <w:t xml:space="preserve"> учебный год</w:t>
      </w:r>
      <w:r w:rsidRPr="00C52EE5">
        <w:rPr>
          <w:rFonts w:eastAsia="Times New Roman" w:cs="Times New Roman"/>
          <w:szCs w:val="28"/>
          <w:lang w:eastAsia="en-US"/>
        </w:rPr>
        <w:t>;</w:t>
      </w:r>
    </w:p>
    <w:p w:rsidR="00B1066E" w:rsidRPr="00C52EE5" w:rsidRDefault="000433FF" w:rsidP="00ED2F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en-US"/>
        </w:rPr>
      </w:pPr>
      <w:r>
        <w:rPr>
          <w:rFonts w:eastAsia="Times New Roman" w:cs="Times New Roman"/>
          <w:szCs w:val="28"/>
          <w:lang w:eastAsia="en-US"/>
        </w:rPr>
        <w:t>П</w:t>
      </w:r>
      <w:r w:rsidR="00B1066E" w:rsidRPr="00C52EE5">
        <w:rPr>
          <w:rFonts w:eastAsia="Times New Roman" w:cs="Times New Roman"/>
          <w:szCs w:val="28"/>
          <w:lang w:eastAsia="en-US"/>
        </w:rPr>
        <w:t>рограмм</w:t>
      </w:r>
      <w:r w:rsidR="00B1066E">
        <w:rPr>
          <w:rFonts w:eastAsia="Times New Roman" w:cs="Times New Roman"/>
          <w:szCs w:val="28"/>
          <w:lang w:eastAsia="en-US"/>
        </w:rPr>
        <w:t>ой</w:t>
      </w:r>
      <w:r w:rsidR="00B1066E">
        <w:rPr>
          <w:rFonts w:eastAsia="Arial Unicode MS" w:cs="Times New Roman"/>
          <w:kern w:val="1"/>
          <w:szCs w:val="28"/>
          <w:lang w:eastAsia="en-US"/>
        </w:rPr>
        <w:t xml:space="preserve"> о</w:t>
      </w:r>
      <w:r w:rsidR="00B1066E" w:rsidRPr="00C52EE5">
        <w:rPr>
          <w:rFonts w:eastAsia="Times New Roman" w:cs="Times New Roman"/>
          <w:szCs w:val="28"/>
          <w:lang w:eastAsia="en-US"/>
        </w:rPr>
        <w:t>сновн</w:t>
      </w:r>
      <w:r w:rsidR="00B1066E">
        <w:rPr>
          <w:rFonts w:eastAsia="Times New Roman" w:cs="Times New Roman"/>
          <w:szCs w:val="28"/>
          <w:lang w:eastAsia="en-US"/>
        </w:rPr>
        <w:t>ого общего</w:t>
      </w:r>
      <w:r w:rsidR="00B1066E" w:rsidRPr="00C52EE5">
        <w:rPr>
          <w:rFonts w:eastAsia="Times New Roman" w:cs="Times New Roman"/>
          <w:szCs w:val="28"/>
          <w:lang w:eastAsia="en-US"/>
        </w:rPr>
        <w:t xml:space="preserve"> образова</w:t>
      </w:r>
      <w:r w:rsidR="00B1066E">
        <w:rPr>
          <w:rFonts w:eastAsia="Times New Roman" w:cs="Times New Roman"/>
          <w:szCs w:val="28"/>
          <w:lang w:eastAsia="en-US"/>
        </w:rPr>
        <w:t>ния</w:t>
      </w:r>
      <w:r w:rsidR="00B1066E" w:rsidRPr="00C52EE5">
        <w:rPr>
          <w:rFonts w:eastAsia="Times New Roman" w:cs="Times New Roman"/>
          <w:szCs w:val="28"/>
          <w:lang w:eastAsia="en-US"/>
        </w:rPr>
        <w:t xml:space="preserve"> М</w:t>
      </w:r>
      <w:r w:rsidR="00E15354">
        <w:rPr>
          <w:rFonts w:eastAsia="Times New Roman" w:cs="Times New Roman"/>
          <w:szCs w:val="28"/>
          <w:lang w:eastAsia="en-US"/>
        </w:rPr>
        <w:t>А</w:t>
      </w:r>
      <w:r w:rsidR="00B1066E" w:rsidRPr="00C52EE5">
        <w:rPr>
          <w:rFonts w:eastAsia="Times New Roman" w:cs="Times New Roman"/>
          <w:szCs w:val="28"/>
          <w:lang w:eastAsia="en-US"/>
        </w:rPr>
        <w:t>ОУ «СОШ № 20 с УИОП»;</w:t>
      </w:r>
    </w:p>
    <w:p w:rsidR="00C52EE5" w:rsidRPr="00C52EE5" w:rsidRDefault="00C52EE5" w:rsidP="00ED2F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en-US"/>
        </w:rPr>
      </w:pPr>
      <w:r w:rsidRPr="00C52EE5">
        <w:rPr>
          <w:rFonts w:eastAsia="Times New Roman" w:cs="Times New Roman"/>
          <w:szCs w:val="28"/>
          <w:lang w:eastAsia="en-US"/>
        </w:rPr>
        <w:t>Учебный план М</w:t>
      </w:r>
      <w:r w:rsidR="00E15354">
        <w:rPr>
          <w:rFonts w:eastAsia="Times New Roman" w:cs="Times New Roman"/>
          <w:szCs w:val="28"/>
          <w:lang w:eastAsia="en-US"/>
        </w:rPr>
        <w:t>А</w:t>
      </w:r>
      <w:r w:rsidRPr="00C52EE5">
        <w:rPr>
          <w:rFonts w:eastAsia="Times New Roman" w:cs="Times New Roman"/>
          <w:szCs w:val="28"/>
          <w:lang w:eastAsia="en-US"/>
        </w:rPr>
        <w:t>ОУ «СОШ № 20 с УИОП» на 202</w:t>
      </w:r>
      <w:r w:rsidR="000433FF">
        <w:rPr>
          <w:rFonts w:eastAsia="Times New Roman" w:cs="Times New Roman"/>
          <w:szCs w:val="28"/>
          <w:lang w:eastAsia="en-US"/>
        </w:rPr>
        <w:t>3</w:t>
      </w:r>
      <w:r w:rsidRPr="00C52EE5">
        <w:rPr>
          <w:rFonts w:eastAsia="Times New Roman" w:cs="Times New Roman"/>
          <w:szCs w:val="28"/>
          <w:lang w:eastAsia="en-US"/>
        </w:rPr>
        <w:t xml:space="preserve"> - 202</w:t>
      </w:r>
      <w:r w:rsidR="000433FF">
        <w:rPr>
          <w:rFonts w:eastAsia="Times New Roman" w:cs="Times New Roman"/>
          <w:szCs w:val="28"/>
          <w:lang w:eastAsia="en-US"/>
        </w:rPr>
        <w:t>4</w:t>
      </w:r>
      <w:r w:rsidRPr="00C52EE5">
        <w:rPr>
          <w:rFonts w:eastAsia="Times New Roman" w:cs="Times New Roman"/>
          <w:szCs w:val="28"/>
          <w:lang w:eastAsia="en-US"/>
        </w:rPr>
        <w:t xml:space="preserve"> учебный год;</w:t>
      </w:r>
    </w:p>
    <w:p w:rsidR="00C52EE5" w:rsidRPr="00C52EE5" w:rsidRDefault="00C52EE5" w:rsidP="00ED2F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en-US"/>
        </w:rPr>
      </w:pPr>
      <w:r w:rsidRPr="00C52EE5">
        <w:rPr>
          <w:rFonts w:eastAsia="Times New Roman" w:cs="Times New Roman"/>
          <w:szCs w:val="28"/>
          <w:lang w:eastAsia="en-US"/>
        </w:rPr>
        <w:t xml:space="preserve">Календарный </w:t>
      </w:r>
      <w:r w:rsidR="00B1066E">
        <w:rPr>
          <w:rFonts w:eastAsia="Times New Roman" w:cs="Times New Roman"/>
          <w:szCs w:val="28"/>
          <w:lang w:eastAsia="en-US"/>
        </w:rPr>
        <w:t>учебный</w:t>
      </w:r>
      <w:r w:rsidRPr="00C52EE5">
        <w:rPr>
          <w:rFonts w:eastAsia="Times New Roman" w:cs="Times New Roman"/>
          <w:szCs w:val="28"/>
          <w:lang w:eastAsia="en-US"/>
        </w:rPr>
        <w:t xml:space="preserve"> график на 202</w:t>
      </w:r>
      <w:r w:rsidR="000433FF">
        <w:rPr>
          <w:rFonts w:eastAsia="Times New Roman" w:cs="Times New Roman"/>
          <w:szCs w:val="28"/>
          <w:lang w:eastAsia="en-US"/>
        </w:rPr>
        <w:t>3</w:t>
      </w:r>
      <w:r w:rsidRPr="00C52EE5">
        <w:rPr>
          <w:rFonts w:eastAsia="Times New Roman" w:cs="Times New Roman"/>
          <w:szCs w:val="28"/>
          <w:lang w:eastAsia="en-US"/>
        </w:rPr>
        <w:t xml:space="preserve"> - 202</w:t>
      </w:r>
      <w:r w:rsidR="000433FF">
        <w:rPr>
          <w:rFonts w:eastAsia="Times New Roman" w:cs="Times New Roman"/>
          <w:szCs w:val="28"/>
          <w:lang w:eastAsia="en-US"/>
        </w:rPr>
        <w:t>4</w:t>
      </w:r>
      <w:r w:rsidRPr="00C52EE5">
        <w:rPr>
          <w:rFonts w:eastAsia="Times New Roman" w:cs="Times New Roman"/>
          <w:szCs w:val="28"/>
          <w:lang w:eastAsia="en-US"/>
        </w:rPr>
        <w:t xml:space="preserve"> учебный год;</w:t>
      </w:r>
    </w:p>
    <w:p w:rsidR="00C52EE5" w:rsidRPr="00C52EE5" w:rsidRDefault="00C52EE5" w:rsidP="00ED2F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en-US"/>
        </w:rPr>
      </w:pPr>
      <w:r w:rsidRPr="00C52EE5">
        <w:rPr>
          <w:rFonts w:eastAsia="Times New Roman" w:cs="Times New Roman"/>
          <w:szCs w:val="28"/>
          <w:lang w:eastAsia="en-US"/>
        </w:rPr>
        <w:t xml:space="preserve">Рабочая программа опирается на УМК: Учебник для учащихся 5 класса общеобразовательных учреждений под редакцией коллектива авторов: Н.Я. </w:t>
      </w:r>
      <w:proofErr w:type="spellStart"/>
      <w:r w:rsidRPr="00C52EE5">
        <w:rPr>
          <w:rFonts w:eastAsia="Times New Roman" w:cs="Times New Roman"/>
          <w:szCs w:val="28"/>
          <w:lang w:eastAsia="en-US"/>
        </w:rPr>
        <w:t>Виленкин</w:t>
      </w:r>
      <w:proofErr w:type="spellEnd"/>
      <w:r w:rsidRPr="00C52EE5">
        <w:rPr>
          <w:rFonts w:eastAsia="Times New Roman" w:cs="Times New Roman"/>
          <w:szCs w:val="28"/>
          <w:lang w:eastAsia="en-US"/>
        </w:rPr>
        <w:t xml:space="preserve">, В.И. </w:t>
      </w:r>
      <w:proofErr w:type="gramStart"/>
      <w:r w:rsidRPr="00C52EE5">
        <w:rPr>
          <w:rFonts w:eastAsia="Times New Roman" w:cs="Times New Roman"/>
          <w:szCs w:val="28"/>
          <w:lang w:eastAsia="en-US"/>
        </w:rPr>
        <w:t>Жохов</w:t>
      </w:r>
      <w:proofErr w:type="gramEnd"/>
      <w:r w:rsidRPr="00C52EE5">
        <w:rPr>
          <w:rFonts w:eastAsia="Times New Roman" w:cs="Times New Roman"/>
          <w:szCs w:val="28"/>
          <w:lang w:eastAsia="en-US"/>
        </w:rPr>
        <w:t xml:space="preserve">, </w:t>
      </w:r>
      <w:proofErr w:type="spellStart"/>
      <w:r w:rsidRPr="00C52EE5">
        <w:rPr>
          <w:rFonts w:eastAsia="Times New Roman" w:cs="Times New Roman"/>
          <w:szCs w:val="28"/>
          <w:lang w:eastAsia="en-US"/>
        </w:rPr>
        <w:t>А.С.Чесноков</w:t>
      </w:r>
      <w:proofErr w:type="spellEnd"/>
      <w:r w:rsidRPr="00C52EE5">
        <w:rPr>
          <w:rFonts w:eastAsia="Times New Roman" w:cs="Times New Roman"/>
          <w:szCs w:val="28"/>
          <w:lang w:eastAsia="en-US"/>
        </w:rPr>
        <w:t xml:space="preserve">, С.И. </w:t>
      </w:r>
      <w:proofErr w:type="spellStart"/>
      <w:r w:rsidRPr="00C52EE5">
        <w:rPr>
          <w:rFonts w:eastAsia="Times New Roman" w:cs="Times New Roman"/>
          <w:szCs w:val="28"/>
          <w:lang w:eastAsia="en-US"/>
        </w:rPr>
        <w:t>Шварцбурд</w:t>
      </w:r>
      <w:proofErr w:type="spellEnd"/>
      <w:r w:rsidRPr="00C52EE5">
        <w:rPr>
          <w:rFonts w:eastAsia="Times New Roman" w:cs="Times New Roman"/>
          <w:szCs w:val="28"/>
          <w:lang w:eastAsia="en-US"/>
        </w:rPr>
        <w:t xml:space="preserve"> "Математика 5", издательство "Мнемозина", г. Москва, 201</w:t>
      </w:r>
      <w:r w:rsidR="006B0D1E">
        <w:rPr>
          <w:rFonts w:eastAsia="Times New Roman" w:cs="Times New Roman"/>
          <w:szCs w:val="28"/>
          <w:lang w:eastAsia="en-US"/>
        </w:rPr>
        <w:t>8</w:t>
      </w:r>
      <w:r w:rsidRPr="00C52EE5">
        <w:rPr>
          <w:rFonts w:eastAsia="Times New Roman" w:cs="Times New Roman"/>
          <w:szCs w:val="28"/>
          <w:lang w:eastAsia="en-US"/>
        </w:rPr>
        <w:t xml:space="preserve"> г.</w:t>
      </w:r>
    </w:p>
    <w:p w:rsidR="00C52EE5" w:rsidRPr="00C52EE5" w:rsidRDefault="00C52EE5" w:rsidP="00C52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en-US"/>
        </w:rPr>
      </w:pPr>
      <w:r w:rsidRPr="00C52EE5">
        <w:rPr>
          <w:rFonts w:eastAsia="Times New Roman" w:cs="Times New Roman"/>
          <w:szCs w:val="28"/>
          <w:lang w:eastAsia="en-US"/>
        </w:rPr>
        <w:t xml:space="preserve">       При составлении рабочей программы учтены основные идеи и положения «Программы развития и формирования универсальных учебных действий для основного общего образования»</w:t>
      </w:r>
      <w:r w:rsidR="004D3906">
        <w:rPr>
          <w:rFonts w:eastAsia="Times New Roman" w:cs="Times New Roman"/>
          <w:szCs w:val="28"/>
          <w:lang w:eastAsia="en-US"/>
        </w:rPr>
        <w:t>, специальные условия образования для обучающихся с ОВЗ с учётом их особых образовательных потребностей.</w:t>
      </w:r>
      <w:r w:rsidR="000433FF">
        <w:rPr>
          <w:rFonts w:eastAsia="Times New Roman" w:cs="Times New Roman"/>
          <w:szCs w:val="28"/>
          <w:lang w:eastAsia="en-US"/>
        </w:rPr>
        <w:t xml:space="preserve"> </w:t>
      </w:r>
      <w:r w:rsidR="004D3906" w:rsidRPr="004D3906">
        <w:rPr>
          <w:rFonts w:eastAsia="Times New Roman" w:cs="Times New Roman"/>
          <w:szCs w:val="28"/>
          <w:lang w:eastAsia="en-US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A64F83" w:rsidRDefault="00A64F83" w:rsidP="00A64F83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A64F83" w:rsidRPr="00CF03C3" w:rsidRDefault="00A64F83" w:rsidP="00A64F83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CF03C3">
        <w:rPr>
          <w:rFonts w:cs="Times New Roman"/>
          <w:b/>
          <w:bCs/>
          <w:szCs w:val="28"/>
        </w:rPr>
        <w:t>Цели изучения учебного курса</w:t>
      </w:r>
    </w:p>
    <w:p w:rsidR="00A64F83" w:rsidRPr="00CF03C3" w:rsidRDefault="00A64F83" w:rsidP="00A64F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Приоритетными целями обучения математике в 5 класс</w:t>
      </w:r>
      <w:r>
        <w:rPr>
          <w:rFonts w:cs="Times New Roman"/>
          <w:szCs w:val="28"/>
        </w:rPr>
        <w:t>е</w:t>
      </w:r>
      <w:r w:rsidRPr="00CF03C3">
        <w:rPr>
          <w:rFonts w:cs="Times New Roman"/>
          <w:szCs w:val="28"/>
        </w:rPr>
        <w:t xml:space="preserve"> являются:</w:t>
      </w:r>
    </w:p>
    <w:p w:rsidR="00A64F83" w:rsidRPr="00CF03C3" w:rsidRDefault="00A64F83" w:rsidP="00ED2F84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64F83" w:rsidRPr="00CF03C3" w:rsidRDefault="00A64F83" w:rsidP="00ED2F84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>развитие интеллектуальных и творческих способностей, обучающихся c ЗПР, познавательной активности, исследовательских умений, интереса к изучению математики;</w:t>
      </w:r>
    </w:p>
    <w:p w:rsidR="00A64F83" w:rsidRPr="00CF03C3" w:rsidRDefault="00A64F83" w:rsidP="00ED2F84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 xml:space="preserve">подведение обучающихся с ЗПР на доступном для них </w:t>
      </w:r>
      <w:proofErr w:type="gramStart"/>
      <w:r w:rsidRPr="00CF03C3">
        <w:rPr>
          <w:rFonts w:eastAsia="Arial Unicode MS" w:cs="Times New Roman"/>
          <w:kern w:val="1"/>
          <w:szCs w:val="28"/>
        </w:rPr>
        <w:t>уровне</w:t>
      </w:r>
      <w:proofErr w:type="gramEnd"/>
      <w:r w:rsidRPr="00CF03C3">
        <w:rPr>
          <w:rFonts w:eastAsia="Arial Unicode MS" w:cs="Times New Roman"/>
          <w:kern w:val="1"/>
          <w:szCs w:val="28"/>
        </w:rPr>
        <w:t xml:space="preserve"> к осознанию взаимосвязи математики и окружающего мира;</w:t>
      </w:r>
    </w:p>
    <w:p w:rsidR="00A64F83" w:rsidRPr="00CF03C3" w:rsidRDefault="00A64F83" w:rsidP="00ED2F84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52EE5" w:rsidRPr="00C52EE5" w:rsidRDefault="00C52EE5" w:rsidP="00C52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en-US"/>
        </w:rPr>
      </w:pPr>
    </w:p>
    <w:p w:rsidR="00BB6349" w:rsidRPr="00CF03C3" w:rsidRDefault="00BB6349" w:rsidP="00BB6349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Cs w:val="28"/>
          <w:lang w:eastAsia="en-US"/>
        </w:rPr>
      </w:pPr>
      <w:bookmarkStart w:id="2" w:name="_Toc83232960"/>
      <w:r w:rsidRPr="00CF03C3">
        <w:rPr>
          <w:rFonts w:eastAsiaTheme="majorEastAsia" w:cs="Times New Roman"/>
          <w:b/>
          <w:bCs/>
          <w:szCs w:val="28"/>
          <w:lang w:eastAsia="en-US"/>
        </w:rPr>
        <w:t>Общая характеристика учебного предмета «Математика»</w:t>
      </w:r>
      <w:bookmarkEnd w:id="2"/>
    </w:p>
    <w:p w:rsidR="00BB6349" w:rsidRPr="00CF03C3" w:rsidRDefault="00BB6349" w:rsidP="00BB6349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CF03C3">
        <w:rPr>
          <w:rFonts w:cs="Times New Roman"/>
          <w:szCs w:val="28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CF03C3">
        <w:rPr>
          <w:rFonts w:eastAsia="Times New Roman" w:cs="Times New Roman"/>
          <w:kern w:val="2"/>
          <w:szCs w:val="28"/>
          <w:lang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="00A64F83">
        <w:rPr>
          <w:rFonts w:eastAsia="Times New Roman" w:cs="Times New Roman"/>
          <w:kern w:val="2"/>
          <w:szCs w:val="28"/>
          <w:lang w:bidi="hi-IN"/>
        </w:rPr>
        <w:t xml:space="preserve">. </w:t>
      </w:r>
      <w:r w:rsidRPr="00CF03C3">
        <w:rPr>
          <w:rFonts w:cs="Times New Roman"/>
          <w:szCs w:val="28"/>
        </w:rPr>
        <w:t xml:space="preserve">Учебный предмет </w:t>
      </w:r>
      <w:r w:rsidRPr="00CF03C3">
        <w:rPr>
          <w:rFonts w:eastAsia="Times New Roman" w:cs="Times New Roman"/>
          <w:kern w:val="2"/>
          <w:szCs w:val="28"/>
          <w:lang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A64F83" w:rsidRPr="00A64F83" w:rsidRDefault="00A64F83" w:rsidP="00A64F8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A64F83">
        <w:rPr>
          <w:rFonts w:eastAsia="Times New Roman" w:cs="Times New Roman"/>
          <w:kern w:val="2"/>
          <w:szCs w:val="28"/>
          <w:lang w:bidi="hi-IN"/>
        </w:rPr>
        <w:t xml:space="preserve">Основные линии содержания </w:t>
      </w:r>
      <w:r>
        <w:rPr>
          <w:rFonts w:eastAsia="Times New Roman" w:cs="Times New Roman"/>
          <w:kern w:val="2"/>
          <w:szCs w:val="28"/>
          <w:lang w:bidi="hi-IN"/>
        </w:rPr>
        <w:t>предмета</w:t>
      </w:r>
      <w:r w:rsidR="000433FF">
        <w:rPr>
          <w:rFonts w:eastAsia="Times New Roman" w:cs="Times New Roman"/>
          <w:kern w:val="2"/>
          <w:szCs w:val="28"/>
          <w:lang w:bidi="hi-IN"/>
        </w:rPr>
        <w:t xml:space="preserve"> </w:t>
      </w:r>
      <w:r>
        <w:rPr>
          <w:rFonts w:eastAsia="Times New Roman" w:cs="Times New Roman"/>
          <w:kern w:val="2"/>
          <w:szCs w:val="28"/>
          <w:lang w:bidi="hi-IN"/>
        </w:rPr>
        <w:t>«М</w:t>
      </w:r>
      <w:r w:rsidRPr="00A64F83">
        <w:rPr>
          <w:rFonts w:eastAsia="Times New Roman" w:cs="Times New Roman"/>
          <w:kern w:val="2"/>
          <w:szCs w:val="28"/>
          <w:lang w:bidi="hi-IN"/>
        </w:rPr>
        <w:t>атематик</w:t>
      </w:r>
      <w:r>
        <w:rPr>
          <w:rFonts w:eastAsia="Times New Roman" w:cs="Times New Roman"/>
          <w:kern w:val="2"/>
          <w:szCs w:val="28"/>
          <w:lang w:bidi="hi-IN"/>
        </w:rPr>
        <w:t>а»</w:t>
      </w:r>
      <w:r w:rsidRPr="00A64F83">
        <w:rPr>
          <w:rFonts w:eastAsia="Times New Roman" w:cs="Times New Roman"/>
          <w:kern w:val="2"/>
          <w:szCs w:val="28"/>
          <w:lang w:bidi="hi-IN"/>
        </w:rPr>
        <w:t xml:space="preserve"> в 5 класс</w:t>
      </w:r>
      <w:r>
        <w:rPr>
          <w:rFonts w:eastAsia="Times New Roman" w:cs="Times New Roman"/>
          <w:kern w:val="2"/>
          <w:szCs w:val="28"/>
          <w:lang w:bidi="hi-IN"/>
        </w:rPr>
        <w:t>е</w:t>
      </w:r>
      <w:r w:rsidRPr="00A64F83">
        <w:rPr>
          <w:rFonts w:eastAsia="Times New Roman" w:cs="Times New Roman"/>
          <w:kern w:val="2"/>
          <w:szCs w:val="28"/>
          <w:lang w:bidi="hi-IN"/>
        </w:rPr>
        <w:t xml:space="preserve">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A64F83" w:rsidRPr="00A64F83" w:rsidRDefault="00A64F83" w:rsidP="00A64F8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A64F83">
        <w:rPr>
          <w:rFonts w:eastAsia="Times New Roman" w:cs="Times New Roman"/>
          <w:kern w:val="2"/>
          <w:szCs w:val="28"/>
          <w:lang w:bidi="hi-IN"/>
        </w:rPr>
        <w:t xml:space="preserve">Изучение арифметического материала начинается </w:t>
      </w:r>
      <w:proofErr w:type="gramStart"/>
      <w:r w:rsidRPr="00A64F83">
        <w:rPr>
          <w:rFonts w:eastAsia="Times New Roman" w:cs="Times New Roman"/>
          <w:kern w:val="2"/>
          <w:szCs w:val="28"/>
          <w:lang w:bidi="hi-IN"/>
        </w:rPr>
        <w:t>со</w:t>
      </w:r>
      <w:proofErr w:type="gramEnd"/>
      <w:r w:rsidRPr="00A64F83">
        <w:rPr>
          <w:rFonts w:eastAsia="Times New Roman" w:cs="Times New Roman"/>
          <w:kern w:val="2"/>
          <w:szCs w:val="28"/>
          <w:lang w:bidi="hi-IN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64F83" w:rsidRDefault="00A64F83" w:rsidP="00A64F8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A64F83">
        <w:rPr>
          <w:rFonts w:eastAsia="Times New Roman" w:cs="Times New Roman"/>
          <w:kern w:val="2"/>
          <w:szCs w:val="28"/>
          <w:lang w:bidi="hi-IN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A64F83" w:rsidRPr="00A64F83" w:rsidRDefault="00A64F83" w:rsidP="00A64F8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A64F83">
        <w:rPr>
          <w:rFonts w:eastAsia="Times New Roman" w:cs="Times New Roman"/>
          <w:kern w:val="2"/>
          <w:szCs w:val="28"/>
          <w:lang w:bidi="hi-IN"/>
        </w:rPr>
        <w:t>При обучении решению текстовых задач в 5класс</w:t>
      </w:r>
      <w:r>
        <w:rPr>
          <w:rFonts w:eastAsia="Times New Roman" w:cs="Times New Roman"/>
          <w:kern w:val="2"/>
          <w:szCs w:val="28"/>
          <w:lang w:bidi="hi-IN"/>
        </w:rPr>
        <w:t>е</w:t>
      </w:r>
      <w:r w:rsidRPr="00A64F83">
        <w:rPr>
          <w:rFonts w:eastAsia="Times New Roman" w:cs="Times New Roman"/>
          <w:kern w:val="2"/>
          <w:szCs w:val="28"/>
          <w:lang w:bidi="hi-IN"/>
        </w:rPr>
        <w:t xml:space="preserve"> используются арифметические приёмы решения. Текстовые задачи, решаемые при отработке вычислительных навыков в 5 класс</w:t>
      </w:r>
      <w:r>
        <w:rPr>
          <w:rFonts w:eastAsia="Times New Roman" w:cs="Times New Roman"/>
          <w:kern w:val="2"/>
          <w:szCs w:val="28"/>
          <w:lang w:bidi="hi-IN"/>
        </w:rPr>
        <w:t>е</w:t>
      </w:r>
      <w:r w:rsidRPr="00A64F83">
        <w:rPr>
          <w:rFonts w:eastAsia="Times New Roman" w:cs="Times New Roman"/>
          <w:kern w:val="2"/>
          <w:szCs w:val="28"/>
          <w:lang w:bidi="hi-IN"/>
        </w:rPr>
        <w:t>, рассматриваются задачи следующих видов: задачи на движение, на части, на покупки, на работу и производительность</w:t>
      </w:r>
      <w:r>
        <w:rPr>
          <w:rFonts w:eastAsia="Times New Roman" w:cs="Times New Roman"/>
          <w:kern w:val="2"/>
          <w:szCs w:val="28"/>
          <w:lang w:bidi="hi-IN"/>
        </w:rPr>
        <w:t>.</w:t>
      </w:r>
    </w:p>
    <w:p w:rsidR="00A64F83" w:rsidRPr="00A64F83" w:rsidRDefault="00A64F83" w:rsidP="00A64F8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A64F83">
        <w:rPr>
          <w:rFonts w:eastAsia="Times New Roman" w:cs="Times New Roman"/>
          <w:kern w:val="2"/>
          <w:szCs w:val="28"/>
          <w:lang w:bidi="hi-IN"/>
        </w:rPr>
        <w:lastRenderedPageBreak/>
        <w:t xml:space="preserve">В </w:t>
      </w:r>
      <w:r>
        <w:rPr>
          <w:rFonts w:eastAsia="Times New Roman" w:cs="Times New Roman"/>
          <w:kern w:val="2"/>
          <w:szCs w:val="28"/>
          <w:lang w:bidi="hi-IN"/>
        </w:rPr>
        <w:t>учебном предмете «Математика»</w:t>
      </w:r>
      <w:r w:rsidRPr="00A64F83">
        <w:rPr>
          <w:rFonts w:eastAsia="Times New Roman" w:cs="Times New Roman"/>
          <w:kern w:val="2"/>
          <w:szCs w:val="28"/>
          <w:lang w:bidi="hi-IN"/>
        </w:rPr>
        <w:t xml:space="preserve">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A64F83">
        <w:rPr>
          <w:rFonts w:eastAsia="Times New Roman" w:cs="Times New Roman"/>
          <w:kern w:val="2"/>
          <w:szCs w:val="28"/>
          <w:lang w:bidi="hi-IN"/>
        </w:rPr>
        <w:t>используется</w:t>
      </w:r>
      <w:proofErr w:type="gramEnd"/>
      <w:r w:rsidRPr="00A64F83">
        <w:rPr>
          <w:rFonts w:eastAsia="Times New Roman" w:cs="Times New Roman"/>
          <w:kern w:val="2"/>
          <w:szCs w:val="28"/>
          <w:lang w:bidi="hi-IN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C24C3" w:rsidRDefault="00A64F83" w:rsidP="00A64F8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A64F83">
        <w:rPr>
          <w:rFonts w:eastAsia="Times New Roman" w:cs="Times New Roman"/>
          <w:kern w:val="2"/>
          <w:szCs w:val="28"/>
          <w:lang w:bidi="hi-IN"/>
        </w:rPr>
        <w:t xml:space="preserve">В </w:t>
      </w:r>
      <w:r w:rsidR="006C24C3">
        <w:rPr>
          <w:rFonts w:eastAsia="Times New Roman" w:cs="Times New Roman"/>
          <w:kern w:val="2"/>
          <w:szCs w:val="28"/>
          <w:lang w:bidi="hi-IN"/>
        </w:rPr>
        <w:t>математике</w:t>
      </w:r>
      <w:r w:rsidRPr="00A64F83">
        <w:rPr>
          <w:rFonts w:eastAsia="Times New Roman" w:cs="Times New Roman"/>
          <w:kern w:val="2"/>
          <w:szCs w:val="28"/>
          <w:lang w:bidi="hi-IN"/>
        </w:rPr>
        <w:t xml:space="preserve"> 5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A64F83">
        <w:rPr>
          <w:rFonts w:eastAsia="Times New Roman" w:cs="Times New Roman"/>
          <w:kern w:val="2"/>
          <w:szCs w:val="28"/>
          <w:lang w:bidi="hi-IN"/>
        </w:rPr>
        <w:t>обучающихся</w:t>
      </w:r>
      <w:proofErr w:type="gramEnd"/>
      <w:r w:rsidRPr="00A64F83">
        <w:rPr>
          <w:rFonts w:eastAsia="Times New Roman" w:cs="Times New Roman"/>
          <w:kern w:val="2"/>
          <w:szCs w:val="28"/>
          <w:lang w:bidi="hi-IN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A64F83">
        <w:rPr>
          <w:rFonts w:eastAsia="Times New Roman" w:cs="Times New Roman"/>
          <w:kern w:val="2"/>
          <w:szCs w:val="28"/>
          <w:lang w:bidi="hi-IN"/>
        </w:rPr>
        <w:t>обучающимися</w:t>
      </w:r>
      <w:proofErr w:type="gramEnd"/>
      <w:r w:rsidRPr="00A64F83">
        <w:rPr>
          <w:rFonts w:eastAsia="Times New Roman" w:cs="Times New Roman"/>
          <w:kern w:val="2"/>
          <w:szCs w:val="28"/>
          <w:lang w:bidi="hi-IN"/>
        </w:rPr>
        <w:t xml:space="preserve"> в начальной школе, систематизируются и расширяются</w:t>
      </w:r>
      <w:r w:rsidR="006C24C3">
        <w:rPr>
          <w:rFonts w:eastAsia="Times New Roman" w:cs="Times New Roman"/>
          <w:kern w:val="2"/>
          <w:szCs w:val="28"/>
          <w:lang w:bidi="hi-IN"/>
        </w:rPr>
        <w:t xml:space="preserve">. </w:t>
      </w:r>
    </w:p>
    <w:p w:rsidR="00BB6349" w:rsidRPr="00CF03C3" w:rsidRDefault="00BB6349" w:rsidP="00BB6349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CF03C3">
        <w:rPr>
          <w:rFonts w:eastAsia="Times New Roman" w:cs="Times New Roman"/>
          <w:kern w:val="2"/>
          <w:szCs w:val="28"/>
          <w:lang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B6349" w:rsidRDefault="00BB6349" w:rsidP="00BB6349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CF03C3">
        <w:rPr>
          <w:rFonts w:eastAsia="Times New Roman" w:cs="Times New Roman"/>
          <w:kern w:val="2"/>
          <w:szCs w:val="28"/>
          <w:lang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C24C3" w:rsidRPr="00CF03C3" w:rsidRDefault="006C24C3" w:rsidP="00BB6349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6C24C3">
        <w:rPr>
          <w:rFonts w:eastAsia="Times New Roman" w:cs="Times New Roman"/>
          <w:kern w:val="2"/>
          <w:szCs w:val="28"/>
          <w:lang w:bidi="hi-IN"/>
        </w:rPr>
        <w:t>Обучение матема</w:t>
      </w:r>
      <w:r>
        <w:rPr>
          <w:rFonts w:eastAsia="Times New Roman" w:cs="Times New Roman"/>
          <w:kern w:val="2"/>
          <w:szCs w:val="28"/>
          <w:lang w:bidi="hi-IN"/>
        </w:rPr>
        <w:t xml:space="preserve">тике даёт возможность развивать </w:t>
      </w:r>
      <w:r w:rsidRPr="006C24C3">
        <w:rPr>
          <w:rFonts w:eastAsia="Times New Roman" w:cs="Times New Roman"/>
          <w:kern w:val="2"/>
          <w:szCs w:val="28"/>
          <w:lang w:bidi="hi-IN"/>
        </w:rPr>
        <w:t>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C24C3" w:rsidRDefault="006C24C3" w:rsidP="00BB634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6B0D1E" w:rsidRDefault="006B0D1E" w:rsidP="006C24C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6C24C3" w:rsidRPr="006C24C3" w:rsidRDefault="006C24C3" w:rsidP="006C24C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6C24C3">
        <w:rPr>
          <w:rFonts w:eastAsia="Calibri" w:cs="Times New Roman"/>
          <w:b/>
          <w:szCs w:val="28"/>
        </w:rPr>
        <w:t>Особенности преподавания предмета «Математика»</w:t>
      </w:r>
    </w:p>
    <w:p w:rsidR="006C24C3" w:rsidRDefault="006C24C3" w:rsidP="006C24C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6C24C3">
        <w:rPr>
          <w:rFonts w:eastAsia="Calibri" w:cs="Times New Roman"/>
          <w:b/>
          <w:szCs w:val="28"/>
        </w:rPr>
        <w:t xml:space="preserve">обучающимся с </w:t>
      </w:r>
      <w:r w:rsidR="006B0D1E">
        <w:rPr>
          <w:rFonts w:eastAsia="Calibri" w:cs="Times New Roman"/>
          <w:b/>
          <w:szCs w:val="28"/>
        </w:rPr>
        <w:t>ТН</w:t>
      </w:r>
      <w:r>
        <w:rPr>
          <w:rFonts w:eastAsia="Calibri" w:cs="Times New Roman"/>
          <w:b/>
          <w:szCs w:val="28"/>
        </w:rPr>
        <w:t>Р</w:t>
      </w:r>
      <w:r w:rsidRPr="006C24C3">
        <w:rPr>
          <w:rFonts w:eastAsia="Calibri" w:cs="Times New Roman"/>
          <w:b/>
          <w:szCs w:val="28"/>
        </w:rPr>
        <w:t xml:space="preserve"> </w:t>
      </w:r>
    </w:p>
    <w:p w:rsidR="006B0D1E" w:rsidRPr="006B0D1E" w:rsidRDefault="006B0D1E" w:rsidP="006B0D1E">
      <w:pPr>
        <w:pStyle w:val="afb"/>
        <w:shd w:val="clear" w:color="auto" w:fill="FFFFFF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Особенностями </w:t>
      </w:r>
      <w:proofErr w:type="gramStart"/>
      <w:r w:rsidRPr="006B0D1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обучающихся</w:t>
      </w:r>
      <w:proofErr w:type="gramEnd"/>
      <w:r w:rsidRPr="006B0D1E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с тяжелыми нарушениями речи являются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>: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      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       отстают в развитии словесно-логического мышления, с трудом овладевают анализом и синтезом, сравнением и обобщением;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      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      трудности возникают при выполнении движений по словесной инструкции. Часто встречается недостаточная координация пальцев кисти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>руки, недоразвитие мелкой моторики;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lastRenderedPageBreak/>
        <w:t>      неустойчивость внимания и памяти, особенно речевой, низкий уровень понимания словесных инструкций, недостаточность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регулирующей функции речи, низкий уровень </w:t>
      </w:r>
      <w:proofErr w:type="gramStart"/>
      <w:r w:rsidRPr="006B0D1E">
        <w:rPr>
          <w:rFonts w:ascii="Times New Roman" w:hAnsi="Times New Roman" w:cs="Times New Roman"/>
          <w:color w:val="181818"/>
          <w:sz w:val="28"/>
          <w:szCs w:val="28"/>
        </w:rPr>
        <w:t>контроля за</w:t>
      </w:r>
      <w:proofErr w:type="gramEnd"/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 собственной деятельностью;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      нарушение познавательной деятельности, низкая умственная работоспособность;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      отклонения в эмоционально-волевой сфере. Детям присущи нестойкость интересов, пониженная наблюдательность, сниженная мотивация,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>негативизм, неуверенность в себе, повышенная раздражительность, агрессивность, обидчивость, трудности в общении с окружающими, в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>налаживании контактов со своими сверстниками;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      трудности формирования </w:t>
      </w:r>
      <w:proofErr w:type="spellStart"/>
      <w:r w:rsidRPr="006B0D1E">
        <w:rPr>
          <w:rFonts w:ascii="Times New Roman" w:hAnsi="Times New Roman" w:cs="Times New Roman"/>
          <w:color w:val="181818"/>
          <w:sz w:val="28"/>
          <w:szCs w:val="28"/>
        </w:rPr>
        <w:t>саморегуляции</w:t>
      </w:r>
      <w:proofErr w:type="spellEnd"/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 и самоконтроля;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      речевые недостатки сочетаются с рядом неврологических и психопатологических синдромов, а именно: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 нарушения умственной работоспособности, произвольной деятельности и поведения детей; в быстрой истощаемости и </w:t>
      </w:r>
      <w:proofErr w:type="spellStart"/>
      <w:r w:rsidRPr="006B0D1E">
        <w:rPr>
          <w:rFonts w:ascii="Times New Roman" w:hAnsi="Times New Roman" w:cs="Times New Roman"/>
          <w:color w:val="181818"/>
          <w:sz w:val="28"/>
          <w:szCs w:val="28"/>
        </w:rPr>
        <w:t>пресыщаемости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>любым видом деятельности; в повышенной возбудимости, раздражительности, двигательной расторможенности.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 повышенная нервно-психическая истощаемость, эмоциональная неустойчивость, в виде нарушений функций активного внимания и памяти. В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одних случаях - проявления </w:t>
      </w:r>
      <w:proofErr w:type="spellStart"/>
      <w:r w:rsidRPr="006B0D1E">
        <w:rPr>
          <w:rFonts w:ascii="Times New Roman" w:hAnsi="Times New Roman" w:cs="Times New Roman"/>
          <w:color w:val="181818"/>
          <w:sz w:val="28"/>
          <w:szCs w:val="28"/>
        </w:rPr>
        <w:t>гипервозбудимости</w:t>
      </w:r>
      <w:proofErr w:type="spellEnd"/>
      <w:r w:rsidRPr="006B0D1E">
        <w:rPr>
          <w:rFonts w:ascii="Times New Roman" w:hAnsi="Times New Roman" w:cs="Times New Roman"/>
          <w:color w:val="181818"/>
          <w:sz w:val="28"/>
          <w:szCs w:val="28"/>
        </w:rPr>
        <w:t>, в других – преобладание заторможенности, вялости, пассивности.</w:t>
      </w:r>
    </w:p>
    <w:p w:rsidR="006B0D1E" w:rsidRPr="006B0D1E" w:rsidRDefault="006B0D1E" w:rsidP="006B0D1E">
      <w:pPr>
        <w:pStyle w:val="afb"/>
        <w:shd w:val="clear" w:color="auto" w:fill="FFFFFF"/>
        <w:ind w:left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 </w:t>
      </w:r>
      <w:proofErr w:type="gramStart"/>
      <w:r w:rsidRPr="006B0D1E">
        <w:rPr>
          <w:rFonts w:ascii="Times New Roman" w:hAnsi="Times New Roman" w:cs="Times New Roman"/>
          <w:color w:val="181818"/>
          <w:sz w:val="28"/>
          <w:szCs w:val="28"/>
        </w:rPr>
        <w:t>и</w:t>
      </w:r>
      <w:proofErr w:type="gramEnd"/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зменения мышечного тонуса, </w:t>
      </w:r>
      <w:proofErr w:type="spellStart"/>
      <w:r w:rsidRPr="006B0D1E">
        <w:rPr>
          <w:rFonts w:ascii="Times New Roman" w:hAnsi="Times New Roman" w:cs="Times New Roman"/>
          <w:color w:val="181818"/>
          <w:sz w:val="28"/>
          <w:szCs w:val="28"/>
        </w:rPr>
        <w:t>нерезко</w:t>
      </w:r>
      <w:proofErr w:type="spellEnd"/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 выраженные нарушения равновесия и координации движений, недостаточность дифференцированной моторики пальцев рук.</w:t>
      </w:r>
    </w:p>
    <w:p w:rsidR="006B0D1E" w:rsidRDefault="006B0D1E" w:rsidP="006B0D1E">
      <w:pPr>
        <w:pStyle w:val="afb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6B0D1E" w:rsidRPr="006B0D1E" w:rsidRDefault="006B0D1E" w:rsidP="006B0D1E">
      <w:pPr>
        <w:pStyle w:val="afb"/>
        <w:shd w:val="clear" w:color="auto" w:fill="FFFFFF"/>
        <w:ind w:firstLine="567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Основные виды деятельности </w:t>
      </w:r>
      <w:proofErr w:type="gramStart"/>
      <w:r w:rsidRPr="006B0D1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обучающихся</w:t>
      </w:r>
      <w:proofErr w:type="gramEnd"/>
      <w:r w:rsidRPr="006B0D1E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участие во фронтальной беседе;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участие в эвристической беседе;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выполнение устных упражнений;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выполнение практической работы;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самостоятельная работа;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работа с текстом учебника или иного учебного пособия;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воспроизведение учебного материала по памяти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работа со справочными материалами; работа с различными источниками информации;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конспектирование;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анализ фактов и проблемных ситуаций, ошибок;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самостоятельное выделение и формулирование познавательной цели;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составление плана и последовательности действий;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исследовательская и творческая работа (подготовка докладов, рефератов, презентаций);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контроль и оценка процесса и результатов деятельности;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работа с раздаточным материалом;</w:t>
      </w:r>
    </w:p>
    <w:p w:rsidR="006B0D1E" w:rsidRPr="006B0D1E" w:rsidRDefault="006B0D1E" w:rsidP="006B0D1E">
      <w:pPr>
        <w:pStyle w:val="afb"/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color w:val="181818"/>
          <w:sz w:val="28"/>
          <w:szCs w:val="28"/>
        </w:rPr>
        <w:t>• работа в парах, группах.</w:t>
      </w:r>
    </w:p>
    <w:p w:rsidR="006B0D1E" w:rsidRPr="006B0D1E" w:rsidRDefault="006B0D1E" w:rsidP="006B0D1E">
      <w:pPr>
        <w:pStyle w:val="afb"/>
        <w:shd w:val="clear" w:color="auto" w:fill="FFFFFF"/>
        <w:ind w:firstLine="567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Форма организации образовательного процесса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>: классно-урочная система.</w:t>
      </w:r>
    </w:p>
    <w:p w:rsidR="006B0D1E" w:rsidRPr="006B0D1E" w:rsidRDefault="006B0D1E" w:rsidP="006B0D1E">
      <w:pPr>
        <w:pStyle w:val="afb"/>
        <w:shd w:val="clear" w:color="auto" w:fill="FFFFFF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B0D1E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Технологии, используемые в обучении</w:t>
      </w:r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: развивающее обучение, обучение в сотрудничестве, проблемное обучение, развития исследовательских навыков, информационно-коммуникационные технологии, </w:t>
      </w:r>
      <w:proofErr w:type="spellStart"/>
      <w:r w:rsidRPr="006B0D1E">
        <w:rPr>
          <w:rFonts w:ascii="Times New Roman" w:hAnsi="Times New Roman" w:cs="Times New Roman"/>
          <w:color w:val="181818"/>
          <w:sz w:val="28"/>
          <w:szCs w:val="28"/>
        </w:rPr>
        <w:t>здоровьесбережение</w:t>
      </w:r>
      <w:proofErr w:type="spellEnd"/>
      <w:r w:rsidRPr="006B0D1E">
        <w:rPr>
          <w:rFonts w:ascii="Times New Roman" w:hAnsi="Times New Roman" w:cs="Times New Roman"/>
          <w:color w:val="181818"/>
          <w:sz w:val="28"/>
          <w:szCs w:val="28"/>
        </w:rPr>
        <w:t xml:space="preserve"> и т. д.</w:t>
      </w:r>
    </w:p>
    <w:p w:rsidR="006B0D1E" w:rsidRPr="00BC7422" w:rsidRDefault="006B0D1E" w:rsidP="00BC7422">
      <w:pPr>
        <w:spacing w:line="240" w:lineRule="auto"/>
        <w:jc w:val="center"/>
        <w:rPr>
          <w:b/>
        </w:rPr>
      </w:pPr>
      <w:r w:rsidRPr="00BC7422">
        <w:rPr>
          <w:b/>
        </w:rPr>
        <w:t>Создание специальных педагогических условий</w:t>
      </w:r>
    </w:p>
    <w:p w:rsidR="006B0D1E" w:rsidRPr="00BC7422" w:rsidRDefault="006B0D1E" w:rsidP="00BC7422">
      <w:pPr>
        <w:pStyle w:val="afb"/>
        <w:rPr>
          <w:rFonts w:ascii="Times New Roman" w:hAnsi="Times New Roman" w:cs="Times New Roman"/>
          <w:sz w:val="28"/>
          <w:szCs w:val="28"/>
        </w:rPr>
      </w:pPr>
      <w:r w:rsidRPr="00BC7422">
        <w:rPr>
          <w:rFonts w:ascii="Times New Roman" w:hAnsi="Times New Roman" w:cs="Times New Roman"/>
          <w:sz w:val="28"/>
          <w:szCs w:val="28"/>
        </w:rPr>
        <w:t>Важным условием успешной коррекции и компенсации недостатков в психическом</w:t>
      </w:r>
      <w:r w:rsidR="00BC7422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развитии детей с ТНР является адекватность педагогического воздействия, которое возможно</w:t>
      </w:r>
      <w:r w:rsidR="00BC7422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при правильно организованных условиях, методах обучения, соответствующих</w:t>
      </w:r>
    </w:p>
    <w:p w:rsidR="006B0D1E" w:rsidRPr="00BC7422" w:rsidRDefault="006B0D1E" w:rsidP="00BC7422">
      <w:pPr>
        <w:pStyle w:val="afb"/>
        <w:rPr>
          <w:rFonts w:ascii="Times New Roman" w:hAnsi="Times New Roman" w:cs="Times New Roman"/>
          <w:sz w:val="28"/>
          <w:szCs w:val="28"/>
        </w:rPr>
      </w:pPr>
      <w:r w:rsidRPr="00BC7422">
        <w:rPr>
          <w:rFonts w:ascii="Times New Roman" w:hAnsi="Times New Roman" w:cs="Times New Roman"/>
          <w:sz w:val="28"/>
          <w:szCs w:val="28"/>
        </w:rPr>
        <w:t>индивидуальным особенностям ребенка. Основной задачей в обучении рассматриваемой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категории детей является создание условий для успешной учебной и внеклассной деятельности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как средства коррекции их личности, формирования положительных устремлений и мотиваций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поведения, обогащения новым положительным опытом отношений с окружающим миром.</w:t>
      </w:r>
    </w:p>
    <w:p w:rsidR="006B0D1E" w:rsidRPr="00375856" w:rsidRDefault="006B0D1E" w:rsidP="00BC7422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  <w:r w:rsidRPr="00375856">
        <w:rPr>
          <w:rFonts w:ascii="Times New Roman" w:hAnsi="Times New Roman" w:cs="Times New Roman"/>
          <w:sz w:val="28"/>
          <w:szCs w:val="28"/>
          <w:u w:val="single"/>
        </w:rPr>
        <w:t>Специальными педагогическими условиями являются:</w:t>
      </w:r>
    </w:p>
    <w:p w:rsidR="006B0D1E" w:rsidRPr="00BC7422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C7422">
        <w:rPr>
          <w:rFonts w:ascii="Times New Roman" w:hAnsi="Times New Roman" w:cs="Times New Roman"/>
          <w:sz w:val="28"/>
          <w:szCs w:val="28"/>
        </w:rPr>
        <w:t>Коррекционная работа по нормализации познавательной деятельности обучающихся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данной категории осуществляется на всех уроках алгебры</w:t>
      </w:r>
      <w:proofErr w:type="gramStart"/>
      <w:r w:rsidRPr="00BC74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D1E" w:rsidRPr="00BC7422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C7422">
        <w:rPr>
          <w:rFonts w:ascii="Times New Roman" w:hAnsi="Times New Roman" w:cs="Times New Roman"/>
          <w:sz w:val="28"/>
          <w:szCs w:val="28"/>
        </w:rPr>
        <w:t>Организуется система внеклассной работы, направленной на повышение уровня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развития обучающихся, развитие познавательного интереса, преодоления трудностей усвоения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материала по математике</w:t>
      </w:r>
      <w:r w:rsidR="00375856">
        <w:rPr>
          <w:rFonts w:ascii="Times New Roman" w:hAnsi="Times New Roman" w:cs="Times New Roman"/>
          <w:sz w:val="28"/>
          <w:szCs w:val="28"/>
        </w:rPr>
        <w:t>.</w:t>
      </w:r>
    </w:p>
    <w:p w:rsidR="006B0D1E" w:rsidRPr="00BC7422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C7422">
        <w:rPr>
          <w:rFonts w:ascii="Times New Roman" w:hAnsi="Times New Roman" w:cs="Times New Roman"/>
          <w:sz w:val="28"/>
          <w:szCs w:val="28"/>
        </w:rPr>
        <w:t>Создается благоприятная обстановка на уроках, щадящий режим через акцентирование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внимания на хороших оценках; ориентировку более на позитивное, чем негативное;</w:t>
      </w:r>
      <w:proofErr w:type="gramEnd"/>
    </w:p>
    <w:p w:rsidR="006B0D1E" w:rsidRPr="00BC7422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C7422">
        <w:rPr>
          <w:rFonts w:ascii="Times New Roman" w:hAnsi="Times New Roman" w:cs="Times New Roman"/>
          <w:sz w:val="28"/>
          <w:szCs w:val="28"/>
        </w:rPr>
        <w:t>исп</w:t>
      </w:r>
      <w:r w:rsidR="00375856">
        <w:rPr>
          <w:rFonts w:ascii="Times New Roman" w:hAnsi="Times New Roman" w:cs="Times New Roman"/>
          <w:sz w:val="28"/>
          <w:szCs w:val="28"/>
        </w:rPr>
        <w:t>ользование вербальных поощрений;</w:t>
      </w:r>
    </w:p>
    <w:p w:rsidR="006B0D1E" w:rsidRPr="00BC7422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C7422">
        <w:rPr>
          <w:rFonts w:ascii="Times New Roman" w:hAnsi="Times New Roman" w:cs="Times New Roman"/>
          <w:sz w:val="28"/>
          <w:szCs w:val="28"/>
        </w:rPr>
        <w:t>Обучение в процессе деятельности всех видов – игровой, трудовой, но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практической, учебной путем изменения способов подачи информации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="00375856">
        <w:rPr>
          <w:rFonts w:ascii="Times New Roman" w:hAnsi="Times New Roman" w:cs="Times New Roman"/>
          <w:sz w:val="28"/>
          <w:szCs w:val="28"/>
        </w:rPr>
        <w:t xml:space="preserve">по </w:t>
      </w:r>
      <w:r w:rsidR="00375856" w:rsidRPr="00BC7422">
        <w:rPr>
          <w:rFonts w:ascii="Times New Roman" w:hAnsi="Times New Roman" w:cs="Times New Roman"/>
          <w:sz w:val="28"/>
          <w:szCs w:val="28"/>
        </w:rPr>
        <w:t>математике</w:t>
      </w:r>
      <w:r w:rsidRPr="00BC7422">
        <w:rPr>
          <w:rFonts w:ascii="Times New Roman" w:hAnsi="Times New Roman" w:cs="Times New Roman"/>
          <w:sz w:val="28"/>
          <w:szCs w:val="28"/>
        </w:rPr>
        <w:t>, особой подачи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BC7422">
        <w:rPr>
          <w:rFonts w:ascii="Times New Roman" w:hAnsi="Times New Roman" w:cs="Times New Roman"/>
          <w:sz w:val="28"/>
          <w:szCs w:val="28"/>
        </w:rPr>
        <w:t>предъявления учебных заданий</w:t>
      </w:r>
    </w:p>
    <w:p w:rsidR="006B0D1E" w:rsidRPr="00375856" w:rsidRDefault="006B0D1E" w:rsidP="00BC7422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Для снятия усталости и напряжения необходимо чередовать занятия и физкультурные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паузы.</w:t>
      </w:r>
    </w:p>
    <w:p w:rsidR="00375856" w:rsidRDefault="006B0D1E" w:rsidP="00BC7422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Обязательным условием урока является четкое обобщение каждого его этапа (проверка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 xml:space="preserve">выполнения задания, объяснение нового, закрепление материала и т.д.). </w:t>
      </w:r>
    </w:p>
    <w:p w:rsidR="006B0D1E" w:rsidRPr="00375856" w:rsidRDefault="006B0D1E" w:rsidP="00BC7422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Новый учебный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материал также следует объяснять по частям.</w:t>
      </w:r>
    </w:p>
    <w:p w:rsidR="006B0D1E" w:rsidRPr="00BC7422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C7422">
        <w:rPr>
          <w:rFonts w:ascii="Times New Roman" w:hAnsi="Times New Roman" w:cs="Times New Roman"/>
          <w:sz w:val="28"/>
          <w:szCs w:val="28"/>
        </w:rPr>
        <w:t>Вопросы учителя и инструкции должны быть сформулированы четко и ясно.</w:t>
      </w:r>
    </w:p>
    <w:p w:rsidR="006B0D1E" w:rsidRPr="00375856" w:rsidRDefault="006B0D1E" w:rsidP="00BC7422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Необходимо уделять большое внимание работе по предупреждению ошибок: возникшие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ошибки не просто исправлять, а обязательно разбирать совместно с учеником.</w:t>
      </w:r>
    </w:p>
    <w:p w:rsidR="006B0D1E" w:rsidRPr="00375856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Формировать навыки последовательного выполнения практических и умственных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 xml:space="preserve">действий, необходимых для усвоения знаний: поэтапно разъяснять; учить </w:t>
      </w:r>
      <w:proofErr w:type="gramStart"/>
      <w:r w:rsidRPr="00375856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выполнять задания, повторять инструкции; осуществлять поэтапную проверку задач, примеров,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упражнений.</w:t>
      </w:r>
    </w:p>
    <w:p w:rsidR="006B0D1E" w:rsidRPr="00375856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lastRenderedPageBreak/>
        <w:t>Значительное время необходимо отводить на обучение выполнять инструкцию с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несколькими заданиями. У детей с ОВЗ может иметь место утеря одного из звеньев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инструкции, поэтому надо приучать их внимательно слушать инструкцию, пытаться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представить ее себе и запомнить, что следует делать.</w:t>
      </w:r>
    </w:p>
    <w:p w:rsidR="006B0D1E" w:rsidRPr="00375856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Учитывая индивидуальный темп выполнения заданий предоставлять дополнительное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время для завершения задания; предоставлять дополнительное время для сдачи домашнего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задания.</w:t>
      </w:r>
    </w:p>
    <w:p w:rsidR="006B0D1E" w:rsidRPr="00375856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Для самостоятельной работы необходима индивидуализация заданий, с разработанным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дидактическим материалом различной степени трудности и с различным объемом помощи: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задания воспроизводящего характера при наличии образцов, алгоритмов выполнения; задания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тренировочного характера, аналогичные образцу; задания контрольного характера и т.д.</w:t>
      </w:r>
    </w:p>
    <w:p w:rsidR="006B0D1E" w:rsidRPr="00375856" w:rsidRDefault="006B0D1E" w:rsidP="00375856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Наглядное подкрепление информации, инструкций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. </w:t>
      </w:r>
      <w:r w:rsidRPr="00375856">
        <w:rPr>
          <w:rFonts w:ascii="Times New Roman" w:hAnsi="Times New Roman" w:cs="Times New Roman"/>
          <w:sz w:val="28"/>
          <w:szCs w:val="28"/>
        </w:rPr>
        <w:t>Картинные планы, опорные, обобщающие схемы, «программированные карточки»,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графические модели, карточки-помощницы, которые составляются в соответствии с характером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затруднений при усвоении учебного материала;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Планы - алгоритмы с указанием последовательности операций, необходимых для</w:t>
      </w:r>
      <w:r w:rsidR="00375856" w:rsidRP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решения задач; образцы решения задач и пошаговые инструкции и т.д.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375856">
        <w:rPr>
          <w:rFonts w:ascii="Times New Roman" w:hAnsi="Times New Roman" w:cs="Times New Roman"/>
          <w:b/>
          <w:sz w:val="28"/>
          <w:szCs w:val="28"/>
        </w:rPr>
        <w:t xml:space="preserve">Специальные педагогические средства для </w:t>
      </w:r>
      <w:proofErr w:type="gramStart"/>
      <w:r w:rsidRPr="0037585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5856"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1. На уроках, для данной категории учащихся, требуется особый речевой режим. Речь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педагога должна быть небыстрой, четкой, разборчивой с подчеркнутой артикуляцией. Также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она должна состоять из коротких и ясных по смыслу предложений.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2. Чаще проводить совместное произношение коротких предложений (сопряженная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речь), стихов, рассказов, ответы на вопросы, закрепляя самостоятельным повторением.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3. Использовать на уроках речевые разминки: проговаривание терминов, выводов,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правил, названий. Задачи, которые учитель ставит в учебном процессе необходимо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детализировать, инструкции должны носить дробный характер, т.е. быть доступными для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понимания и выполнения.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4. Нельзя давать упражнения, в которых текст написан с ошибками (надлежащими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исправлению).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5. Стараться облегчить учебную деятельность использованием зрительных опор на уроке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(картин, схем, таблиц). Активизировать работу всех анализаторов (двигательного, зрительного,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слухового, кинестетического). Дети должны слушать, смотреть, проговаривать и т.д.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6. Необходимо включать в уроки тренировочные упражнения по развитию внимания,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памяти, мыслительных операций.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 xml:space="preserve">7. Учитывая особенности развития </w:t>
      </w:r>
      <w:proofErr w:type="gramStart"/>
      <w:r w:rsidRPr="003758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5856">
        <w:rPr>
          <w:rFonts w:ascii="Times New Roman" w:hAnsi="Times New Roman" w:cs="Times New Roman"/>
          <w:sz w:val="28"/>
          <w:szCs w:val="28"/>
        </w:rPr>
        <w:t xml:space="preserve"> данной категории, следует проводить</w:t>
      </w:r>
      <w:r w:rsidR="00375856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динамические паузы/физкультминутки.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8. Все приемы и методы должны соответствовать возможностям учащихся с ТНР и их</w:t>
      </w:r>
      <w:r w:rsidR="00FB0702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особенностям. Дети должны испытывать чувство удовлетворённости и чувство уверенности в</w:t>
      </w:r>
      <w:r w:rsidR="00FB0702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своих силах.</w:t>
      </w:r>
    </w:p>
    <w:p w:rsidR="006B0D1E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 xml:space="preserve">9. На уроках можно использовать метод </w:t>
      </w:r>
      <w:proofErr w:type="spellStart"/>
      <w:r w:rsidRPr="00375856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75856">
        <w:rPr>
          <w:rFonts w:ascii="Times New Roman" w:hAnsi="Times New Roman" w:cs="Times New Roman"/>
          <w:sz w:val="28"/>
          <w:szCs w:val="28"/>
        </w:rPr>
        <w:t xml:space="preserve"> (игровые ситуации, задания,</w:t>
      </w:r>
      <w:r w:rsidR="00FB0702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упражнения имитационного характера); коммуникативные игры (комплексное воздействие на</w:t>
      </w:r>
      <w:r w:rsidR="00FB0702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развитие речевых, психических и физических навыков детей); сюжетно – ролевых игр,</w:t>
      </w:r>
      <w:r w:rsidR="00FB0702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включающие разноплановые жизненные ситуации.</w:t>
      </w:r>
    </w:p>
    <w:p w:rsidR="00FB0702" w:rsidRPr="00375856" w:rsidRDefault="00FB0702" w:rsidP="00375856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B0D1E" w:rsidRPr="00FB0702" w:rsidRDefault="006B0D1E" w:rsidP="00FB0702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Коррекционные педагогические приемы для </w:t>
      </w:r>
      <w:proofErr w:type="gramStart"/>
      <w:r w:rsidRPr="00FB07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B0702"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6B0D1E" w:rsidRPr="00FB0702" w:rsidRDefault="006B0D1E" w:rsidP="00375856">
      <w:pPr>
        <w:pStyle w:val="afb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0702">
        <w:rPr>
          <w:rFonts w:ascii="Times New Roman" w:hAnsi="Times New Roman" w:cs="Times New Roman"/>
          <w:i/>
          <w:sz w:val="28"/>
          <w:szCs w:val="28"/>
          <w:u w:val="single"/>
        </w:rPr>
        <w:t>Работа в классе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Обеспечение учебниками (информационными материалами) альтернативного формата,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 xml:space="preserve">но с одинаковым содержанием или более </w:t>
      </w:r>
      <w:proofErr w:type="gramStart"/>
      <w:r w:rsidRPr="00375856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375856">
        <w:rPr>
          <w:rFonts w:ascii="Times New Roman" w:hAnsi="Times New Roman" w:cs="Times New Roman"/>
          <w:sz w:val="28"/>
          <w:szCs w:val="28"/>
        </w:rPr>
        <w:t xml:space="preserve"> для чтения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proofErr w:type="gramStart"/>
      <w:r w:rsidRPr="00375856">
        <w:rPr>
          <w:rFonts w:ascii="Times New Roman" w:hAnsi="Times New Roman" w:cs="Times New Roman"/>
          <w:sz w:val="28"/>
          <w:szCs w:val="28"/>
        </w:rPr>
        <w:t> Альтернативные замещения письменных заданий (рисование, моделирование из</w:t>
      </w:r>
      <w:proofErr w:type="gramEnd"/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картона, работа с готовыми чертежами).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Четкое разъяснение заданий, часто повторяющееся.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Акцентирование внимания на задании.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proofErr w:type="gramStart"/>
      <w:r w:rsidRPr="00375856">
        <w:rPr>
          <w:rFonts w:ascii="Times New Roman" w:hAnsi="Times New Roman" w:cs="Times New Roman"/>
          <w:sz w:val="28"/>
          <w:szCs w:val="28"/>
        </w:rPr>
        <w:t> Предоставление альтернативы объемным письменным заданиям (решение задач по с</w:t>
      </w:r>
      <w:proofErr w:type="gramEnd"/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готовыми чертежами, решение задач по составленной математической модели)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Близость учеников к учителю (не дальше 3 парты).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Предоставление краткого содержания глав учебников.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Использование маркеров для выделения важной информации.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Использование заданий с пропущенными словами, тестовая форма заданий с выбором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ответов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Предоставление учащимся списка вопросов к задаче до чтения текста.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Указание номеров страниц для нахождения верных ответов.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Сокращенные задания, направленные на усвоение ключевых понятий.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Сокращенные тесты для контроля и коррекции знаний и умений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Сохранение достаточного пространства между партами.</w:t>
      </w:r>
    </w:p>
    <w:p w:rsidR="006B0D1E" w:rsidRPr="00FB0702" w:rsidRDefault="006B0D1E" w:rsidP="00375856">
      <w:pPr>
        <w:pStyle w:val="afb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0702">
        <w:rPr>
          <w:rFonts w:ascii="Times New Roman" w:hAnsi="Times New Roman" w:cs="Times New Roman"/>
          <w:i/>
          <w:sz w:val="28"/>
          <w:szCs w:val="28"/>
          <w:u w:val="single"/>
        </w:rPr>
        <w:t>Обучение и задания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Индивидуальная помощь в случаях затруднения.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Дополнительные многократные упражнения для закрепления материала.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Более частое использование наглядных дидактических пособий и индивидуальных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карточек.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Использование указаний, как в устной, так и письменной форме.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Поэтапное разъяснение заданий.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Последовательное выполнение заданий.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Повторение учащимся инструкции к выполнению задания.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Обеспечение аудио - визуальными техническими средствами обучения.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Демонстрация уже выполненного задания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Близость к учащимся во время объяснения задания.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Перемена видов деятельности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Подготовка учащихся к перемене вида деятельности.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lastRenderedPageBreak/>
        <w:t> Чередование занятий и физкультурных пауз.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Предоставление дополнительного времени для завершения задания.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Предоставление дополнительного времени для сдачи домашнего задания.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Использование листов с упражнениями, которые требуют минимального заполнения.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Использование упражнений с пропущенными словами/предложениями.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Обеспечение школьника с ограниченными возможностями здоровья копией конспекта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других учащихся или записями учителя, а так же карт-схем по темам.</w:t>
      </w:r>
    </w:p>
    <w:p w:rsidR="006B0D1E" w:rsidRPr="00FB0702" w:rsidRDefault="006B0D1E" w:rsidP="00375856">
      <w:pPr>
        <w:pStyle w:val="afb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0702">
        <w:rPr>
          <w:rFonts w:ascii="Times New Roman" w:hAnsi="Times New Roman" w:cs="Times New Roman"/>
          <w:i/>
          <w:sz w:val="28"/>
          <w:szCs w:val="28"/>
          <w:u w:val="single"/>
        </w:rPr>
        <w:t>Оценка достижений и знаний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Использование индивидуальной шкалы оценок в соответствии с успехами и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затраченными усилиями.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 xml:space="preserve"> Оценка работы на уроке учащегося, который плохо справляется с </w:t>
      </w:r>
      <w:proofErr w:type="gramStart"/>
      <w:r w:rsidRPr="00375856">
        <w:rPr>
          <w:rFonts w:ascii="Times New Roman" w:hAnsi="Times New Roman" w:cs="Times New Roman"/>
          <w:sz w:val="28"/>
          <w:szCs w:val="28"/>
        </w:rPr>
        <w:t>тестовыми</w:t>
      </w:r>
      <w:proofErr w:type="gramEnd"/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заданиями.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Использование дополнительной системы оценок достижений учащихся.</w:t>
      </w:r>
    </w:p>
    <w:p w:rsidR="006B0D1E" w:rsidRPr="00FB0702" w:rsidRDefault="006B0D1E" w:rsidP="00375856">
      <w:pPr>
        <w:pStyle w:val="afb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0702">
        <w:rPr>
          <w:rFonts w:ascii="Times New Roman" w:hAnsi="Times New Roman" w:cs="Times New Roman"/>
          <w:i/>
          <w:sz w:val="28"/>
          <w:szCs w:val="28"/>
          <w:u w:val="single"/>
        </w:rPr>
        <w:t>Организация учебного процесса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Распределение учащихся по парам для выполнения проектов, чтобы один из учеников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 xml:space="preserve">мог подать пример </w:t>
      </w:r>
      <w:proofErr w:type="gramStart"/>
      <w:r w:rsidRPr="0037585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75856">
        <w:rPr>
          <w:rFonts w:ascii="Times New Roman" w:hAnsi="Times New Roman" w:cs="Times New Roman"/>
          <w:sz w:val="28"/>
          <w:szCs w:val="28"/>
        </w:rPr>
        <w:t>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Обозначение школьных правил, которым учащиеся должны следовать.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Использование невербальных средств общения, напоминающих о данных правилах.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Разработка кодовой системы (слова), которое даст учащемуся понять, что его</w:t>
      </w:r>
      <w:r w:rsidR="00FB0702">
        <w:rPr>
          <w:rFonts w:ascii="Times New Roman" w:hAnsi="Times New Roman" w:cs="Times New Roman"/>
          <w:sz w:val="28"/>
          <w:szCs w:val="28"/>
        </w:rPr>
        <w:t xml:space="preserve"> </w:t>
      </w:r>
      <w:r w:rsidRPr="00375856">
        <w:rPr>
          <w:rFonts w:ascii="Times New Roman" w:hAnsi="Times New Roman" w:cs="Times New Roman"/>
          <w:sz w:val="28"/>
          <w:szCs w:val="28"/>
        </w:rPr>
        <w:t>поведение является недопустимым на данный момент.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  <w:r w:rsidRPr="00375856">
        <w:rPr>
          <w:rFonts w:ascii="Times New Roman" w:hAnsi="Times New Roman" w:cs="Times New Roman"/>
          <w:sz w:val="28"/>
          <w:szCs w:val="28"/>
        </w:rPr>
        <w:t> Игнорирование незначительных поведенческих нарушений.</w:t>
      </w:r>
    </w:p>
    <w:p w:rsidR="006B0D1E" w:rsidRPr="00375856" w:rsidRDefault="006B0D1E" w:rsidP="00375856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BB6349" w:rsidRPr="00CF03C3" w:rsidRDefault="00BB6349" w:rsidP="00BB6349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caps/>
          <w:szCs w:val="28"/>
          <w:lang w:eastAsia="en-US"/>
        </w:rPr>
      </w:pPr>
      <w:bookmarkStart w:id="3" w:name="_Toc83232962"/>
      <w:r w:rsidRPr="00CF03C3">
        <w:rPr>
          <w:rFonts w:eastAsiaTheme="majorEastAsia" w:cs="Times New Roman"/>
          <w:b/>
          <w:bCs/>
          <w:szCs w:val="28"/>
          <w:lang w:eastAsia="en-US"/>
        </w:rPr>
        <w:t>Место учебного предмета «Математика» в учебном плане</w:t>
      </w:r>
      <w:bookmarkEnd w:id="3"/>
    </w:p>
    <w:p w:rsidR="00131B1D" w:rsidRDefault="00BB6349" w:rsidP="00BB63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</w:t>
      </w:r>
    </w:p>
    <w:p w:rsidR="00BB6349" w:rsidRDefault="00BB6349" w:rsidP="00BB63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Настоящей программой предусматривается выделение в учебном плане на изучение математики в 5 класс</w:t>
      </w:r>
      <w:r w:rsidR="00131B1D">
        <w:rPr>
          <w:rFonts w:cs="Times New Roman"/>
          <w:szCs w:val="28"/>
        </w:rPr>
        <w:t>е</w:t>
      </w:r>
      <w:r w:rsidRPr="00CF03C3">
        <w:rPr>
          <w:rFonts w:cs="Times New Roman"/>
          <w:szCs w:val="28"/>
        </w:rPr>
        <w:t xml:space="preserve"> 5 учебных часов в неделю в течение </w:t>
      </w:r>
      <w:r w:rsidR="00131B1D">
        <w:rPr>
          <w:rFonts w:cs="Times New Roman"/>
          <w:szCs w:val="28"/>
        </w:rPr>
        <w:t>всего</w:t>
      </w:r>
      <w:r w:rsidRPr="00CF03C3">
        <w:rPr>
          <w:rFonts w:cs="Times New Roman"/>
          <w:szCs w:val="28"/>
        </w:rPr>
        <w:t xml:space="preserve"> года обучения</w:t>
      </w:r>
      <w:r w:rsidR="00131B1D">
        <w:rPr>
          <w:rFonts w:cs="Times New Roman"/>
          <w:szCs w:val="28"/>
        </w:rPr>
        <w:t>. Общее количество не менее 170 часов.</w:t>
      </w:r>
    </w:p>
    <w:p w:rsidR="00131B1D" w:rsidRDefault="00131B1D" w:rsidP="00BB634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31B1D" w:rsidRPr="00131B1D" w:rsidRDefault="00131B1D" w:rsidP="00BB6349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131B1D">
        <w:rPr>
          <w:rFonts w:cs="Times New Roman"/>
          <w:b/>
          <w:szCs w:val="28"/>
        </w:rPr>
        <w:t>Содержание учебного предмета «Математика» в 5 классе</w:t>
      </w:r>
    </w:p>
    <w:p w:rsidR="00131B1D" w:rsidRPr="00131B1D" w:rsidRDefault="00131B1D" w:rsidP="00BB6349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0F5580" w:rsidRPr="000F5580" w:rsidRDefault="000F5580" w:rsidP="000F558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0F5580">
        <w:rPr>
          <w:rFonts w:eastAsia="Times New Roman" w:cs="Times New Roman"/>
          <w:b/>
          <w:bCs/>
          <w:color w:val="000000"/>
          <w:szCs w:val="28"/>
        </w:rPr>
        <w:t>Натуральные числа и нуль</w:t>
      </w:r>
    </w:p>
    <w:p w:rsidR="000F5580" w:rsidRPr="000F5580" w:rsidRDefault="000F5580" w:rsidP="000F558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0F5580">
        <w:rPr>
          <w:rFonts w:eastAsia="Times New Roman" w:cs="Times New Roman"/>
          <w:bCs/>
          <w:color w:val="000000"/>
          <w:szCs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F5580">
        <w:rPr>
          <w:rFonts w:eastAsia="Times New Roman" w:cs="Times New Roman"/>
          <w:bCs/>
          <w:color w:val="000000"/>
          <w:szCs w:val="28"/>
        </w:rPr>
        <w:t>координатной</w:t>
      </w:r>
      <w:proofErr w:type="gramEnd"/>
      <w:r w:rsidRPr="000F5580">
        <w:rPr>
          <w:rFonts w:eastAsia="Times New Roman" w:cs="Times New Roman"/>
          <w:bCs/>
          <w:color w:val="000000"/>
          <w:szCs w:val="28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</w:t>
      </w:r>
      <w:r w:rsidRPr="000F5580">
        <w:rPr>
          <w:rFonts w:eastAsia="Times New Roman" w:cs="Times New Roman"/>
          <w:bCs/>
          <w:color w:val="000000"/>
          <w:szCs w:val="28"/>
        </w:rPr>
        <w:lastRenderedPageBreak/>
        <w:t>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0F5580" w:rsidRPr="000F5580" w:rsidRDefault="000F5580" w:rsidP="000F558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0F5580">
        <w:rPr>
          <w:rFonts w:eastAsia="Times New Roman" w:cs="Times New Roman"/>
          <w:bCs/>
          <w:color w:val="000000"/>
          <w:szCs w:val="28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</w:p>
    <w:p w:rsidR="000F5580" w:rsidRPr="000F5580" w:rsidRDefault="000F5580" w:rsidP="000F558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0F5580">
        <w:rPr>
          <w:rFonts w:eastAsia="Times New Roman" w:cs="Times New Roman"/>
          <w:bCs/>
          <w:color w:val="000000"/>
          <w:szCs w:val="28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0F5580" w:rsidRPr="000F5580" w:rsidRDefault="000F5580" w:rsidP="000F558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0F5580">
        <w:rPr>
          <w:rFonts w:eastAsia="Times New Roman" w:cs="Times New Roman"/>
          <w:bCs/>
          <w:color w:val="000000"/>
          <w:szCs w:val="28"/>
        </w:rPr>
        <w:t>Числовое выражение. Вычисление значений числовых выражений; порядок выполнения действий.</w:t>
      </w:r>
    </w:p>
    <w:p w:rsidR="000F5580" w:rsidRPr="000F5580" w:rsidRDefault="000F5580" w:rsidP="000F558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0F5580">
        <w:rPr>
          <w:rFonts w:eastAsia="Times New Roman" w:cs="Times New Roman"/>
          <w:bCs/>
          <w:color w:val="000000"/>
          <w:szCs w:val="28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C0469" w:rsidRDefault="00BC0469" w:rsidP="000F5580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0F5580" w:rsidRDefault="000F5580" w:rsidP="000F5580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0F5580">
        <w:rPr>
          <w:rFonts w:eastAsia="Times New Roman" w:cs="Times New Roman"/>
          <w:b/>
          <w:bCs/>
          <w:color w:val="000000"/>
          <w:szCs w:val="28"/>
        </w:rPr>
        <w:t>Дроби</w:t>
      </w:r>
    </w:p>
    <w:p w:rsidR="000F5580" w:rsidRPr="000F5580" w:rsidRDefault="000F5580" w:rsidP="000F5580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Cs/>
          <w:color w:val="000000"/>
          <w:szCs w:val="28"/>
        </w:rPr>
      </w:pPr>
      <w:r w:rsidRPr="000F5580">
        <w:rPr>
          <w:rFonts w:eastAsia="Times New Roman" w:cs="Times New Roman"/>
          <w:bCs/>
          <w:color w:val="000000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F5580">
        <w:rPr>
          <w:rFonts w:eastAsia="Times New Roman" w:cs="Times New Roman"/>
          <w:bCs/>
          <w:color w:val="000000"/>
          <w:szCs w:val="28"/>
        </w:rPr>
        <w:t>числовой</w:t>
      </w:r>
      <w:proofErr w:type="gramEnd"/>
      <w:r w:rsidRPr="000F5580">
        <w:rPr>
          <w:rFonts w:eastAsia="Times New Roman" w:cs="Times New Roman"/>
          <w:bCs/>
          <w:color w:val="000000"/>
          <w:szCs w:val="28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F5580">
        <w:rPr>
          <w:rFonts w:eastAsia="Times New Roman" w:cs="Times New Roman"/>
          <w:bCs/>
          <w:color w:val="000000"/>
          <w:szCs w:val="28"/>
        </w:rPr>
        <w:t>числовой</w:t>
      </w:r>
      <w:proofErr w:type="gramEnd"/>
      <w:r w:rsidRPr="000F5580">
        <w:rPr>
          <w:rFonts w:eastAsia="Times New Roman" w:cs="Times New Roman"/>
          <w:bCs/>
          <w:color w:val="000000"/>
          <w:szCs w:val="28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BC0469" w:rsidRDefault="00BC0469" w:rsidP="00BC0469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BC0469" w:rsidRPr="00BC0469" w:rsidRDefault="00BC0469" w:rsidP="00BC0469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BC0469">
        <w:rPr>
          <w:rFonts w:eastAsia="Times New Roman" w:cs="Times New Roman"/>
          <w:b/>
          <w:bCs/>
          <w:color w:val="000000"/>
          <w:szCs w:val="28"/>
        </w:rPr>
        <w:t>Решение текстовых задач</w:t>
      </w:r>
    </w:p>
    <w:p w:rsidR="00BC0469" w:rsidRPr="00BC0469" w:rsidRDefault="00BC0469" w:rsidP="00BC0469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Cs/>
          <w:color w:val="000000"/>
          <w:szCs w:val="28"/>
        </w:rPr>
      </w:pPr>
      <w:r w:rsidRPr="00BC0469">
        <w:rPr>
          <w:rFonts w:eastAsia="Times New Roman" w:cs="Times New Roman"/>
          <w:bCs/>
          <w:color w:val="000000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BC0469">
        <w:rPr>
          <w:rFonts w:eastAsia="Times New Roman" w:cs="Times New Roman"/>
          <w:bCs/>
          <w:color w:val="000000"/>
          <w:szCs w:val="28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BC0469">
        <w:rPr>
          <w:rFonts w:eastAsia="Times New Roman" w:cs="Times New Roman"/>
          <w:bCs/>
          <w:color w:val="000000"/>
          <w:szCs w:val="28"/>
        </w:rPr>
        <w:t xml:space="preserve"> Единицы измерения: массы, объёма, цены; расстояния, времени, скорости.</w:t>
      </w:r>
    </w:p>
    <w:p w:rsidR="00BC0469" w:rsidRPr="00BC0469" w:rsidRDefault="00BC0469" w:rsidP="00BC0469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Cs/>
          <w:color w:val="000000"/>
          <w:szCs w:val="28"/>
        </w:rPr>
      </w:pPr>
      <w:r w:rsidRPr="00BC0469">
        <w:rPr>
          <w:rFonts w:eastAsia="Times New Roman" w:cs="Times New Roman"/>
          <w:bCs/>
          <w:color w:val="000000"/>
          <w:szCs w:val="28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BC0469" w:rsidRDefault="00BC0469" w:rsidP="00BC0469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BC0469" w:rsidRPr="00BC0469" w:rsidRDefault="00BC0469" w:rsidP="00BC0469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BC0469">
        <w:rPr>
          <w:rFonts w:eastAsia="Times New Roman" w:cs="Times New Roman"/>
          <w:b/>
          <w:bCs/>
          <w:color w:val="000000"/>
          <w:szCs w:val="28"/>
        </w:rPr>
        <w:t>Наглядная геометрия</w:t>
      </w:r>
    </w:p>
    <w:p w:rsidR="000F5580" w:rsidRPr="00BC0469" w:rsidRDefault="00BC0469" w:rsidP="00BC0469">
      <w:pPr>
        <w:shd w:val="clear" w:color="auto" w:fill="FFFFFF"/>
        <w:tabs>
          <w:tab w:val="left" w:pos="514"/>
        </w:tabs>
        <w:spacing w:after="0" w:line="240" w:lineRule="auto"/>
        <w:ind w:firstLine="284"/>
        <w:jc w:val="both"/>
        <w:rPr>
          <w:rFonts w:eastAsia="Times New Roman" w:cs="Times New Roman"/>
          <w:bCs/>
          <w:color w:val="000000"/>
          <w:szCs w:val="28"/>
        </w:rPr>
      </w:pPr>
      <w:proofErr w:type="gramStart"/>
      <w:r w:rsidRPr="00BC0469">
        <w:rPr>
          <w:rFonts w:eastAsia="Times New Roman" w:cs="Times New Roman"/>
          <w:bCs/>
          <w:color w:val="000000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C0469">
        <w:rPr>
          <w:rFonts w:eastAsia="Times New Roman" w:cs="Times New Roman"/>
          <w:bCs/>
          <w:color w:val="000000"/>
          <w:szCs w:val="28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BC0469">
        <w:rPr>
          <w:rFonts w:eastAsia="Times New Roman" w:cs="Times New Roman"/>
          <w:bCs/>
          <w:color w:val="000000"/>
          <w:szCs w:val="28"/>
        </w:rPr>
        <w:t>ломаной</w:t>
      </w:r>
      <w:proofErr w:type="gramEnd"/>
      <w:r w:rsidRPr="00BC0469">
        <w:rPr>
          <w:rFonts w:eastAsia="Times New Roman" w:cs="Times New Roman"/>
          <w:bCs/>
          <w:color w:val="000000"/>
          <w:szCs w:val="28"/>
        </w:rPr>
        <w:t>, периметр многоугольника. Измерение и построение</w:t>
      </w:r>
      <w:r w:rsidR="000433FF">
        <w:rPr>
          <w:rFonts w:eastAsia="Times New Roman" w:cs="Times New Roman"/>
          <w:bCs/>
          <w:color w:val="000000"/>
          <w:szCs w:val="28"/>
        </w:rPr>
        <w:t xml:space="preserve"> </w:t>
      </w:r>
      <w:r w:rsidRPr="00BC0469">
        <w:rPr>
          <w:rFonts w:eastAsia="Times New Roman" w:cs="Times New Roman"/>
          <w:bCs/>
          <w:color w:val="000000"/>
          <w:szCs w:val="28"/>
        </w:rPr>
        <w:t>углов с помощью транспортира.</w:t>
      </w:r>
    </w:p>
    <w:p w:rsidR="00BC0469" w:rsidRDefault="00BC0469" w:rsidP="008518BB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/>
          <w:color w:val="000000"/>
          <w:spacing w:val="3"/>
          <w:szCs w:val="28"/>
        </w:rPr>
      </w:pPr>
    </w:p>
    <w:p w:rsidR="00BC0469" w:rsidRDefault="00BC0469" w:rsidP="008518BB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/>
          <w:color w:val="000000"/>
          <w:spacing w:val="3"/>
          <w:szCs w:val="28"/>
        </w:rPr>
      </w:pPr>
      <w:r w:rsidRPr="00BC0469">
        <w:rPr>
          <w:rFonts w:eastAsia="Times New Roman" w:cs="Times New Roman"/>
          <w:color w:val="000000"/>
          <w:spacing w:val="3"/>
          <w:szCs w:val="28"/>
        </w:rPr>
        <w:lastRenderedPageBreak/>
        <w:t>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C0469">
        <w:rPr>
          <w:rFonts w:eastAsia="Times New Roman" w:cs="Times New Roman"/>
          <w:color w:val="000000"/>
          <w:spacing w:val="3"/>
          <w:szCs w:val="28"/>
        </w:rPr>
        <w:t>ств ст</w:t>
      </w:r>
      <w:proofErr w:type="gramEnd"/>
      <w:r w:rsidRPr="00BC0469">
        <w:rPr>
          <w:rFonts w:eastAsia="Times New Roman" w:cs="Times New Roman"/>
          <w:color w:val="000000"/>
          <w:spacing w:val="3"/>
          <w:szCs w:val="28"/>
        </w:rPr>
        <w:t>орон и углов прямоугольника, квадрата. Площадь</w:t>
      </w:r>
      <w:r w:rsidR="000433FF">
        <w:rPr>
          <w:rFonts w:eastAsia="Times New Roman" w:cs="Times New Roman"/>
          <w:color w:val="000000"/>
          <w:spacing w:val="3"/>
          <w:szCs w:val="28"/>
        </w:rPr>
        <w:t xml:space="preserve"> </w:t>
      </w:r>
      <w:r w:rsidRPr="00BC0469">
        <w:rPr>
          <w:rFonts w:eastAsia="Times New Roman" w:cs="Times New Roman"/>
          <w:color w:val="000000"/>
          <w:spacing w:val="3"/>
          <w:szCs w:val="28"/>
        </w:rPr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BC0469" w:rsidRDefault="00BC0469" w:rsidP="00C821EF">
      <w:pPr>
        <w:spacing w:after="0" w:line="240" w:lineRule="auto"/>
        <w:jc w:val="center"/>
        <w:rPr>
          <w:rFonts w:eastAsiaTheme="majorEastAsia" w:cs="Times New Roman"/>
          <w:b/>
          <w:bCs/>
          <w:szCs w:val="28"/>
          <w:lang w:eastAsia="en-US"/>
        </w:rPr>
      </w:pPr>
    </w:p>
    <w:p w:rsidR="00C821EF" w:rsidRDefault="00C821EF" w:rsidP="00C821EF">
      <w:pPr>
        <w:spacing w:after="0" w:line="240" w:lineRule="auto"/>
        <w:jc w:val="center"/>
        <w:rPr>
          <w:rFonts w:eastAsiaTheme="majorEastAsia" w:cs="Times New Roman"/>
          <w:b/>
          <w:bCs/>
          <w:szCs w:val="28"/>
          <w:lang w:eastAsia="en-US"/>
        </w:rPr>
      </w:pPr>
      <w:r w:rsidRPr="00C821EF">
        <w:rPr>
          <w:rFonts w:eastAsiaTheme="majorEastAsia" w:cs="Times New Roman"/>
          <w:b/>
          <w:bCs/>
          <w:szCs w:val="28"/>
          <w:lang w:eastAsia="en-US"/>
        </w:rPr>
        <w:t xml:space="preserve">Планируемые результаты учебного предмета «Математика» </w:t>
      </w:r>
    </w:p>
    <w:p w:rsidR="00C821EF" w:rsidRPr="00C821EF" w:rsidRDefault="00C821EF" w:rsidP="00C821EF">
      <w:pPr>
        <w:spacing w:after="0" w:line="240" w:lineRule="auto"/>
        <w:jc w:val="center"/>
        <w:rPr>
          <w:rFonts w:eastAsiaTheme="majorEastAsia" w:cs="Times New Roman"/>
          <w:b/>
          <w:bCs/>
          <w:caps/>
          <w:szCs w:val="28"/>
          <w:lang w:eastAsia="en-US"/>
        </w:rPr>
      </w:pPr>
      <w:r w:rsidRPr="00C821EF">
        <w:rPr>
          <w:rFonts w:eastAsiaTheme="majorEastAsia" w:cs="Times New Roman"/>
          <w:b/>
          <w:bCs/>
          <w:szCs w:val="28"/>
          <w:lang w:eastAsia="en-US"/>
        </w:rPr>
        <w:t>на уровне основного общего образования</w:t>
      </w:r>
    </w:p>
    <w:p w:rsidR="00C821EF" w:rsidRPr="00CF03C3" w:rsidRDefault="00C821EF" w:rsidP="00C821EF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BC0469" w:rsidRPr="00BC0469" w:rsidRDefault="00BC0469" w:rsidP="00BC0469">
      <w:pPr>
        <w:spacing w:after="0" w:line="240" w:lineRule="auto"/>
        <w:jc w:val="center"/>
        <w:rPr>
          <w:rFonts w:cs="Times New Roman"/>
          <w:b/>
          <w:i/>
          <w:szCs w:val="28"/>
        </w:rPr>
      </w:pPr>
      <w:r w:rsidRPr="00BC0469">
        <w:rPr>
          <w:rFonts w:cs="Times New Roman"/>
          <w:b/>
          <w:i/>
          <w:szCs w:val="28"/>
        </w:rPr>
        <w:t>ЛИЧНОСТНЫЕ РЕЗУЛЬТАТЫ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b/>
          <w:i/>
          <w:szCs w:val="28"/>
        </w:rPr>
        <w:tab/>
      </w:r>
      <w:r w:rsidRPr="00BC0469">
        <w:rPr>
          <w:rFonts w:cs="Times New Roman"/>
          <w:szCs w:val="28"/>
        </w:rPr>
        <w:t>Личностные результаты освоения программы учебного предмета «Математика» характеризуются</w:t>
      </w:r>
      <w:r w:rsidRPr="00BC0469">
        <w:rPr>
          <w:rFonts w:cs="Times New Roman"/>
          <w:b/>
          <w:i/>
          <w:szCs w:val="28"/>
        </w:rPr>
        <w:t xml:space="preserve">: </w:t>
      </w:r>
      <w:r w:rsidRPr="00BC0469">
        <w:rPr>
          <w:rFonts w:cs="Times New Roman"/>
          <w:b/>
          <w:i/>
          <w:szCs w:val="28"/>
        </w:rPr>
        <w:tab/>
        <w:t xml:space="preserve">Патриотическое воспитание: </w:t>
      </w:r>
      <w:r w:rsidRPr="00BC0469">
        <w:rPr>
          <w:rFonts w:cs="Times New Roman"/>
          <w:b/>
          <w:i/>
          <w:szCs w:val="28"/>
        </w:rPr>
        <w:tab/>
      </w:r>
      <w:r w:rsidRPr="00BC0469">
        <w:rPr>
          <w:rFonts w:cs="Times New Roman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b/>
          <w:i/>
          <w:szCs w:val="28"/>
        </w:rPr>
        <w:tab/>
        <w:t xml:space="preserve">Гражданское и духовно-нравственное воспитание: </w:t>
      </w:r>
      <w:r w:rsidRPr="00BC0469">
        <w:rPr>
          <w:rFonts w:cs="Times New Roman"/>
          <w:b/>
          <w:i/>
          <w:szCs w:val="28"/>
        </w:rPr>
        <w:tab/>
      </w:r>
    </w:p>
    <w:p w:rsid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b/>
          <w:i/>
          <w:szCs w:val="28"/>
        </w:rPr>
        <w:tab/>
        <w:t>Трудовое воспитание:</w:t>
      </w:r>
      <w:r w:rsidRPr="00BC0469">
        <w:rPr>
          <w:rFonts w:cs="Times New Roman"/>
          <w:b/>
          <w:i/>
          <w:szCs w:val="28"/>
        </w:rPr>
        <w:tab/>
        <w:t xml:space="preserve">установкой на активное участие в решении </w:t>
      </w:r>
      <w:r w:rsidRPr="00BC0469">
        <w:rPr>
          <w:rFonts w:cs="Times New Roman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BC0469">
        <w:rPr>
          <w:rFonts w:cs="Times New Roman"/>
          <w:szCs w:val="28"/>
        </w:rPr>
        <w:tab/>
      </w:r>
    </w:p>
    <w:p w:rsid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szCs w:val="28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</w:t>
      </w:r>
      <w:r>
        <w:rPr>
          <w:rFonts w:cs="Times New Roman"/>
          <w:szCs w:val="28"/>
        </w:rPr>
        <w:t>ринципов в деятельности учёного;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szCs w:val="28"/>
        </w:rPr>
        <w:t>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b/>
          <w:i/>
          <w:szCs w:val="28"/>
        </w:rPr>
        <w:tab/>
        <w:t xml:space="preserve">Эстетическое воспитание: </w:t>
      </w:r>
      <w:r w:rsidRPr="00BC0469">
        <w:rPr>
          <w:rFonts w:cs="Times New Roman"/>
          <w:b/>
          <w:i/>
          <w:szCs w:val="28"/>
        </w:rPr>
        <w:tab/>
      </w:r>
      <w:r w:rsidRPr="00BC0469">
        <w:rPr>
          <w:rFonts w:cs="Times New Roman"/>
          <w:szCs w:val="28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b/>
          <w:i/>
          <w:szCs w:val="28"/>
        </w:rPr>
        <w:tab/>
        <w:t xml:space="preserve">Ценности научного познания: </w:t>
      </w:r>
      <w:r w:rsidRPr="00BC0469">
        <w:rPr>
          <w:rFonts w:cs="Times New Roman"/>
          <w:b/>
          <w:i/>
          <w:szCs w:val="28"/>
        </w:rPr>
        <w:tab/>
      </w:r>
      <w:r w:rsidRPr="00BC0469">
        <w:rPr>
          <w:rFonts w:cs="Times New Roman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b/>
          <w:i/>
          <w:szCs w:val="28"/>
        </w:rPr>
        <w:tab/>
        <w:t xml:space="preserve">Физическое воспитание, формирование культуры здоровья и эмоционального благополучия: </w:t>
      </w:r>
      <w:r w:rsidRPr="00BC0469">
        <w:rPr>
          <w:rFonts w:cs="Times New Roman"/>
          <w:b/>
          <w:i/>
          <w:szCs w:val="28"/>
        </w:rPr>
        <w:tab/>
      </w:r>
      <w:r w:rsidRPr="00BC0469">
        <w:rPr>
          <w:rFonts w:cs="Times New Roman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BC0469">
        <w:rPr>
          <w:rFonts w:cs="Times New Roman"/>
          <w:szCs w:val="28"/>
        </w:rPr>
        <w:lastRenderedPageBreak/>
        <w:t xml:space="preserve">сбалансированный режим занятий и отдыха, регулярная физическая активность); </w:t>
      </w:r>
      <w:proofErr w:type="spellStart"/>
      <w:r w:rsidRPr="00BC0469">
        <w:rPr>
          <w:rFonts w:cs="Times New Roman"/>
          <w:szCs w:val="28"/>
        </w:rPr>
        <w:t>сформированностью</w:t>
      </w:r>
      <w:proofErr w:type="spellEnd"/>
      <w:r w:rsidRPr="00BC0469">
        <w:rPr>
          <w:rFonts w:cs="Times New Roman"/>
          <w:szCs w:val="28"/>
        </w:rPr>
        <w:t xml:space="preserve"> навыка рефлексии, признанием своего права на ошибку и такого же права другого человека.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b/>
          <w:i/>
          <w:szCs w:val="28"/>
        </w:rPr>
        <w:tab/>
        <w:t xml:space="preserve">Экологическое воспитание: </w:t>
      </w:r>
      <w:r w:rsidRPr="00BC0469">
        <w:rPr>
          <w:rFonts w:cs="Times New Roman"/>
          <w:b/>
          <w:i/>
          <w:szCs w:val="28"/>
        </w:rPr>
        <w:tab/>
      </w:r>
      <w:r w:rsidRPr="00BC0469">
        <w:rPr>
          <w:rFonts w:cs="Times New Roman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b/>
          <w:i/>
          <w:szCs w:val="28"/>
        </w:rPr>
        <w:tab/>
      </w:r>
      <w:proofErr w:type="gramStart"/>
      <w:r w:rsidRPr="00BC0469">
        <w:rPr>
          <w:rFonts w:cs="Times New Roman"/>
          <w:b/>
          <w:i/>
          <w:szCs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BC0469">
        <w:rPr>
          <w:rFonts w:cs="Times New Roman"/>
          <w:b/>
          <w:i/>
          <w:szCs w:val="28"/>
        </w:rPr>
        <w:tab/>
      </w:r>
      <w:r w:rsidRPr="00BC0469">
        <w:rPr>
          <w:rFonts w:cs="Times New Roman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BC0469">
        <w:rPr>
          <w:rFonts w:cs="Times New Roman"/>
          <w:szCs w:val="28"/>
        </w:rPr>
        <w:t xml:space="preserve"> </w:t>
      </w:r>
      <w:r w:rsidRPr="00BC0469">
        <w:rPr>
          <w:rFonts w:cs="Times New Roman"/>
          <w:szCs w:val="28"/>
        </w:rPr>
        <w:tab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0469" w:rsidRDefault="00BC0469" w:rsidP="00C821EF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BC0469" w:rsidRPr="00BC0469" w:rsidRDefault="00BC0469" w:rsidP="00BC0469">
      <w:pPr>
        <w:spacing w:after="0" w:line="240" w:lineRule="auto"/>
        <w:jc w:val="center"/>
        <w:rPr>
          <w:rFonts w:cs="Times New Roman"/>
          <w:b/>
          <w:i/>
          <w:szCs w:val="28"/>
        </w:rPr>
      </w:pPr>
      <w:r w:rsidRPr="00BC0469">
        <w:rPr>
          <w:rFonts w:cs="Times New Roman"/>
          <w:b/>
          <w:i/>
          <w:szCs w:val="28"/>
        </w:rPr>
        <w:t>МЕТАПРЕДМЕТНЫЕ РЕЗУЛЬТАТЫ</w:t>
      </w:r>
    </w:p>
    <w:p w:rsidR="002B135C" w:rsidRDefault="002B135C" w:rsidP="00BC0469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BC0469" w:rsidRPr="00BC0469" w:rsidRDefault="00BC0469" w:rsidP="00BC0469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BC0469">
        <w:rPr>
          <w:rFonts w:cs="Times New Roman"/>
          <w:b/>
          <w:i/>
          <w:szCs w:val="28"/>
        </w:rPr>
        <w:t>Метапредметные</w:t>
      </w:r>
      <w:proofErr w:type="spellEnd"/>
      <w:r w:rsidRPr="00BC0469">
        <w:rPr>
          <w:rFonts w:cs="Times New Roman"/>
          <w:b/>
          <w:i/>
          <w:szCs w:val="28"/>
        </w:rPr>
        <w:t xml:space="preserve"> результаты освоения программы учебного предмета «Математика» характеризуются </w:t>
      </w:r>
      <w:r w:rsidRPr="00BC0469">
        <w:rPr>
          <w:rFonts w:cs="Times New Roman"/>
          <w:szCs w:val="28"/>
        </w:rPr>
        <w:t>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BC0469" w:rsidRPr="00BC0469" w:rsidRDefault="00BC0469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BC0469">
        <w:rPr>
          <w:rFonts w:cs="Times New Roman"/>
          <w:szCs w:val="28"/>
        </w:rPr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B135C" w:rsidRDefault="002B135C" w:rsidP="002B135C">
      <w:pPr>
        <w:pStyle w:val="a6"/>
        <w:spacing w:line="240" w:lineRule="auto"/>
        <w:rPr>
          <w:rFonts w:cs="Times New Roman"/>
          <w:b/>
          <w:szCs w:val="28"/>
        </w:rPr>
      </w:pP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b/>
          <w:szCs w:val="28"/>
        </w:rPr>
        <w:t>Базовые логические действия: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предлагать критерии для выявления закономерностей и противоречий;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lastRenderedPageBreak/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B135C">
        <w:rPr>
          <w:rFonts w:cs="Times New Roman"/>
          <w:szCs w:val="28"/>
        </w:rPr>
        <w:t>контрпримеры</w:t>
      </w:r>
      <w:proofErr w:type="spellEnd"/>
      <w:r w:rsidRPr="002B135C">
        <w:rPr>
          <w:rFonts w:cs="Times New Roman"/>
          <w:szCs w:val="28"/>
        </w:rPr>
        <w:t xml:space="preserve">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B135C">
        <w:rPr>
          <w:rFonts w:cs="Times New Roman"/>
          <w:szCs w:val="28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135C" w:rsidRDefault="002B135C" w:rsidP="002B135C">
      <w:pPr>
        <w:pStyle w:val="a6"/>
        <w:spacing w:line="240" w:lineRule="auto"/>
        <w:rPr>
          <w:rFonts w:cs="Times New Roman"/>
          <w:b/>
          <w:szCs w:val="28"/>
        </w:rPr>
      </w:pP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b/>
          <w:szCs w:val="28"/>
        </w:rPr>
        <w:t>Базовые исследовательские действия: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использовать вопросы как исследовательский инструмент познания;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>—  аргументировать свою позицию, мнение;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b/>
          <w:szCs w:val="28"/>
        </w:rPr>
        <w:t>Работа с информацией: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2B135C" w:rsidRP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</w:p>
    <w:p w:rsidR="002B135C" w:rsidRPr="002B135C" w:rsidRDefault="002B135C" w:rsidP="002B135C">
      <w:pPr>
        <w:pStyle w:val="a6"/>
        <w:spacing w:after="0" w:line="240" w:lineRule="auto"/>
        <w:jc w:val="both"/>
        <w:rPr>
          <w:rFonts w:cs="Times New Roman"/>
          <w:b/>
          <w:szCs w:val="28"/>
        </w:rPr>
      </w:pPr>
      <w:r w:rsidRPr="002B135C">
        <w:rPr>
          <w:rFonts w:cs="Times New Roman"/>
          <w:b/>
          <w:szCs w:val="28"/>
        </w:rPr>
        <w:t>Общение:</w:t>
      </w:r>
    </w:p>
    <w:p w:rsidR="002B135C" w:rsidRP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воспринимать и формулировать суждения в соответствии с условиями и целями общения; </w:t>
      </w:r>
    </w:p>
    <w:p w:rsidR="002B135C" w:rsidRP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2B135C" w:rsidRP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 корректной форме формулировать разногласия, свои возражения; Универсальные коммуникативные действия обеспечивают </w:t>
      </w:r>
      <w:proofErr w:type="spellStart"/>
      <w:r w:rsidRPr="002B135C">
        <w:rPr>
          <w:rFonts w:cs="Times New Roman"/>
          <w:szCs w:val="28"/>
        </w:rPr>
        <w:t>сформированность</w:t>
      </w:r>
      <w:proofErr w:type="spellEnd"/>
      <w:r w:rsidRPr="002B135C">
        <w:rPr>
          <w:rFonts w:cs="Times New Roman"/>
          <w:szCs w:val="28"/>
        </w:rPr>
        <w:t xml:space="preserve"> социальных навыков обучающихся.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представлять результаты решения задачи, эксперимента, исследования, проекта;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>—  самостоятельно выбирать формат выступления с учётом задач презентации и особенностей аудитории.</w:t>
      </w:r>
    </w:p>
    <w:p w:rsidR="002B135C" w:rsidRDefault="002B135C" w:rsidP="002B135C">
      <w:pPr>
        <w:pStyle w:val="a6"/>
        <w:spacing w:line="240" w:lineRule="auto"/>
        <w:rPr>
          <w:rFonts w:cs="Times New Roman"/>
          <w:b/>
          <w:szCs w:val="28"/>
        </w:rPr>
      </w:pP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b/>
          <w:szCs w:val="28"/>
        </w:rPr>
        <w:t>Сотрудничество: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обобщать мнения </w:t>
      </w:r>
      <w:proofErr w:type="gramStart"/>
      <w:r w:rsidRPr="002B135C">
        <w:rPr>
          <w:rFonts w:cs="Times New Roman"/>
          <w:szCs w:val="28"/>
        </w:rPr>
        <w:t>нескольких</w:t>
      </w:r>
      <w:proofErr w:type="gramEnd"/>
      <w:r w:rsidRPr="002B135C">
        <w:rPr>
          <w:rFonts w:cs="Times New Roman"/>
          <w:szCs w:val="28"/>
        </w:rPr>
        <w:t xml:space="preserve"> людей; участвовать в групповых формах работы (обсуждения, обмен мнениями, мозговые штурмы и др.);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выполнять свою часть работы и координировать свои действия с другими членами команды;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>3)  Универсальные регулятивные действия обеспечивают формирование смысловых установок и жизненных навыков личности.</w:t>
      </w:r>
    </w:p>
    <w:p w:rsidR="002B135C" w:rsidRDefault="002B135C" w:rsidP="002B135C">
      <w:pPr>
        <w:pStyle w:val="a6"/>
        <w:spacing w:line="240" w:lineRule="auto"/>
        <w:rPr>
          <w:rFonts w:cs="Times New Roman"/>
          <w:b/>
          <w:szCs w:val="28"/>
        </w:rPr>
      </w:pP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b/>
          <w:szCs w:val="28"/>
        </w:rPr>
        <w:t>Самоорганизация: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b/>
          <w:szCs w:val="28"/>
        </w:rPr>
        <w:t>Самоконтроль: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gramStart"/>
      <w:r w:rsidRPr="002B135C">
        <w:rPr>
          <w:rFonts w:cs="Times New Roman"/>
          <w:szCs w:val="28"/>
        </w:rPr>
        <w:t>не достижения</w:t>
      </w:r>
      <w:proofErr w:type="gramEnd"/>
      <w:r w:rsidRPr="002B135C">
        <w:rPr>
          <w:rFonts w:cs="Times New Roman"/>
          <w:szCs w:val="28"/>
        </w:rPr>
        <w:t xml:space="preserve"> цели, находить ошибку, давать оценку приобретённому опыту.</w:t>
      </w:r>
    </w:p>
    <w:p w:rsidR="002B135C" w:rsidRDefault="002B135C" w:rsidP="002B135C">
      <w:pPr>
        <w:pStyle w:val="a6"/>
        <w:spacing w:line="240" w:lineRule="auto"/>
        <w:jc w:val="both"/>
        <w:rPr>
          <w:rFonts w:cs="Times New Roman"/>
          <w:b/>
          <w:szCs w:val="28"/>
        </w:rPr>
      </w:pPr>
    </w:p>
    <w:p w:rsidR="002B135C" w:rsidRPr="002B135C" w:rsidRDefault="002B135C" w:rsidP="006B0FF3">
      <w:pPr>
        <w:pStyle w:val="a6"/>
        <w:spacing w:line="240" w:lineRule="auto"/>
        <w:jc w:val="center"/>
        <w:rPr>
          <w:rFonts w:cs="Times New Roman"/>
          <w:szCs w:val="28"/>
        </w:rPr>
      </w:pPr>
      <w:r w:rsidRPr="002B135C">
        <w:rPr>
          <w:rFonts w:cs="Times New Roman"/>
          <w:b/>
          <w:szCs w:val="28"/>
        </w:rPr>
        <w:t>ПРЕДМЕТНЫЕ РЕЗУЛЬТАТЫ</w:t>
      </w:r>
    </w:p>
    <w:p w:rsidR="00765C1C" w:rsidRDefault="00765C1C" w:rsidP="002B135C">
      <w:pPr>
        <w:pStyle w:val="a6"/>
        <w:spacing w:line="240" w:lineRule="auto"/>
        <w:rPr>
          <w:rFonts w:cs="Times New Roman"/>
          <w:b/>
          <w:szCs w:val="28"/>
        </w:rPr>
      </w:pP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b/>
          <w:szCs w:val="28"/>
        </w:rPr>
        <w:t>Числа и вычисления</w:t>
      </w:r>
    </w:p>
    <w:p w:rsidR="002B135C" w:rsidRPr="002B135C" w:rsidRDefault="002B135C" w:rsidP="002B135C">
      <w:pPr>
        <w:pStyle w:val="a6"/>
        <w:spacing w:line="240" w:lineRule="auto"/>
        <w:rPr>
          <w:rFonts w:cs="Times New Roman"/>
          <w:szCs w:val="28"/>
        </w:rPr>
      </w:pPr>
      <w:r w:rsidRPr="002B135C">
        <w:rPr>
          <w:rFonts w:cs="Times New Roman"/>
          <w:szCs w:val="28"/>
        </w:rPr>
        <w:tab/>
        <w:t>Понимать и правильно употреблять термины, связанные с натуральными числами, обыкновенными и десятичными дробями.</w:t>
      </w:r>
    </w:p>
    <w:p w:rsidR="002B135C" w:rsidRDefault="002B135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65C1C">
        <w:rPr>
          <w:rFonts w:cs="Times New Roman"/>
          <w:szCs w:val="28"/>
        </w:rPr>
        <w:t>на</w:t>
      </w:r>
      <w:proofErr w:type="gramEnd"/>
      <w:r w:rsidRPr="00765C1C">
        <w:rPr>
          <w:rFonts w:cs="Times New Roman"/>
          <w:szCs w:val="28"/>
        </w:rPr>
        <w:t xml:space="preserve"> координатной (числовой) прямой.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  <w:t>Выполнять арифметические действия с натуральными числами, с обыкновенными дробями в простейших случаях.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>Выполнять проверку, прикидку результата вычислений.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>Округлять натуральные числа.</w:t>
      </w:r>
    </w:p>
    <w:p w:rsidR="00765C1C" w:rsidRDefault="00765C1C" w:rsidP="00765C1C">
      <w:pPr>
        <w:pStyle w:val="a6"/>
        <w:spacing w:after="0" w:line="240" w:lineRule="auto"/>
        <w:jc w:val="both"/>
        <w:rPr>
          <w:rFonts w:cs="Times New Roman"/>
          <w:b/>
          <w:szCs w:val="28"/>
        </w:rPr>
      </w:pPr>
    </w:p>
    <w:p w:rsidR="00765C1C" w:rsidRPr="00765C1C" w:rsidRDefault="00765C1C" w:rsidP="00765C1C">
      <w:pPr>
        <w:pStyle w:val="a6"/>
        <w:spacing w:after="0" w:line="240" w:lineRule="auto"/>
        <w:jc w:val="both"/>
        <w:rPr>
          <w:rFonts w:cs="Times New Roman"/>
          <w:b/>
          <w:szCs w:val="28"/>
        </w:rPr>
      </w:pPr>
      <w:r w:rsidRPr="00765C1C">
        <w:rPr>
          <w:rFonts w:cs="Times New Roman"/>
          <w:b/>
          <w:szCs w:val="28"/>
        </w:rPr>
        <w:t>Решение текстовых задач</w:t>
      </w:r>
    </w:p>
    <w:p w:rsidR="00765C1C" w:rsidRPr="00765C1C" w:rsidRDefault="00765C1C" w:rsidP="00765C1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65C1C" w:rsidRPr="00765C1C" w:rsidRDefault="00765C1C" w:rsidP="00765C1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</w:r>
      <w:proofErr w:type="gramStart"/>
      <w:r w:rsidRPr="00765C1C">
        <w:rPr>
          <w:rFonts w:cs="Times New Roman"/>
          <w:szCs w:val="28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765C1C" w:rsidRPr="00765C1C" w:rsidRDefault="00765C1C" w:rsidP="00765C1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>Использовать краткие записи, схемы, таблицы, обозначения при решении задач.</w:t>
      </w:r>
    </w:p>
    <w:p w:rsidR="00765C1C" w:rsidRPr="00765C1C" w:rsidRDefault="00765C1C" w:rsidP="00765C1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765C1C" w:rsidRDefault="00765C1C" w:rsidP="00765C1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65C1C" w:rsidRDefault="00765C1C" w:rsidP="00765C1C">
      <w:pPr>
        <w:pStyle w:val="a6"/>
        <w:spacing w:after="0" w:line="240" w:lineRule="auto"/>
        <w:jc w:val="both"/>
        <w:rPr>
          <w:rFonts w:cs="Times New Roman"/>
          <w:b/>
          <w:szCs w:val="28"/>
        </w:rPr>
      </w:pPr>
    </w:p>
    <w:p w:rsidR="00765C1C" w:rsidRPr="00765C1C" w:rsidRDefault="00765C1C" w:rsidP="00765C1C">
      <w:pPr>
        <w:pStyle w:val="a6"/>
        <w:spacing w:after="0" w:line="240" w:lineRule="auto"/>
        <w:jc w:val="both"/>
        <w:rPr>
          <w:rFonts w:cs="Times New Roman"/>
          <w:b/>
          <w:szCs w:val="28"/>
        </w:rPr>
      </w:pPr>
      <w:r w:rsidRPr="00765C1C">
        <w:rPr>
          <w:rFonts w:cs="Times New Roman"/>
          <w:b/>
          <w:szCs w:val="28"/>
        </w:rPr>
        <w:t>Наглядная геометрия</w:t>
      </w:r>
    </w:p>
    <w:p w:rsidR="00765C1C" w:rsidRPr="00765C1C" w:rsidRDefault="00765C1C" w:rsidP="00765C1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</w:r>
      <w:proofErr w:type="gramStart"/>
      <w:r w:rsidRPr="00765C1C">
        <w:rPr>
          <w:rFonts w:cs="Times New Roman"/>
          <w:szCs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65C1C" w:rsidRDefault="00765C1C" w:rsidP="00765C1C">
      <w:pPr>
        <w:pStyle w:val="a6"/>
        <w:spacing w:after="0" w:line="240" w:lineRule="auto"/>
        <w:jc w:val="both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  <w:t>Приводить примеры объектов окружающего мира, имеющих форму изученных геометрических фигур.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proofErr w:type="gramStart"/>
      <w:r w:rsidRPr="00765C1C">
        <w:rPr>
          <w:rFonts w:cs="Times New Roman"/>
          <w:szCs w:val="28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  <w:t>Изображать изученные геометрические фигуры на нелинованной и клетчатой бумаге с помощью циркуля и линейки.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 xml:space="preserve">Использовать свойства сторон и углов прямоугольника, квадрата для их построения, </w:t>
      </w:r>
      <w:proofErr w:type="spellStart"/>
      <w:r w:rsidRPr="00765C1C">
        <w:rPr>
          <w:rFonts w:cs="Times New Roman"/>
          <w:szCs w:val="28"/>
        </w:rPr>
        <w:t>вычисленияплощади</w:t>
      </w:r>
      <w:proofErr w:type="spellEnd"/>
      <w:r w:rsidRPr="00765C1C">
        <w:rPr>
          <w:rFonts w:cs="Times New Roman"/>
          <w:szCs w:val="28"/>
        </w:rPr>
        <w:t xml:space="preserve"> и периметра.</w:t>
      </w:r>
    </w:p>
    <w:p w:rsidR="00765C1C" w:rsidRPr="00765C1C" w:rsidRDefault="00765C1C" w:rsidP="00765C1C">
      <w:pPr>
        <w:pStyle w:val="a6"/>
        <w:spacing w:line="240" w:lineRule="auto"/>
        <w:ind w:firstLine="696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ab/>
      </w:r>
      <w:proofErr w:type="gramStart"/>
      <w:r w:rsidRPr="00765C1C">
        <w:rPr>
          <w:rFonts w:cs="Times New Roman"/>
          <w:szCs w:val="28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lastRenderedPageBreak/>
        <w:tab/>
        <w:t>Вычислять объём куба, параллелепипеда по заданным измерениям, пользоваться единицами измерения объёма.</w:t>
      </w:r>
    </w:p>
    <w:p w:rsidR="00765C1C" w:rsidRPr="00765C1C" w:rsidRDefault="00765C1C" w:rsidP="00765C1C">
      <w:pPr>
        <w:pStyle w:val="a6"/>
        <w:spacing w:line="240" w:lineRule="auto"/>
        <w:rPr>
          <w:rFonts w:cs="Times New Roman"/>
          <w:szCs w:val="28"/>
        </w:rPr>
      </w:pPr>
      <w:r w:rsidRPr="00765C1C">
        <w:rPr>
          <w:rFonts w:cs="Times New Roman"/>
          <w:szCs w:val="28"/>
        </w:rPr>
        <w:t>Решать несложные задачи на измерение геометрических величин в практических ситуациях.</w:t>
      </w:r>
    </w:p>
    <w:p w:rsidR="00765C1C" w:rsidRDefault="00765C1C" w:rsidP="002B135C">
      <w:pPr>
        <w:pStyle w:val="a6"/>
        <w:spacing w:after="0" w:line="240" w:lineRule="auto"/>
        <w:jc w:val="both"/>
        <w:rPr>
          <w:rFonts w:cs="Times New Roman"/>
          <w:szCs w:val="28"/>
        </w:rPr>
      </w:pPr>
    </w:p>
    <w:p w:rsidR="008518BB" w:rsidRPr="008518BB" w:rsidRDefault="008518BB" w:rsidP="008518BB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</w:p>
    <w:p w:rsidR="00D56BBB" w:rsidRDefault="00D56BBB" w:rsidP="006B0FF3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</w:p>
    <w:p w:rsidR="008518BB" w:rsidRDefault="008518BB" w:rsidP="006B0FF3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  <w:r w:rsidRPr="008518BB">
        <w:rPr>
          <w:rFonts w:eastAsia="Times New Roman" w:cs="Times New Roman"/>
          <w:b/>
          <w:lang w:eastAsia="en-US"/>
        </w:rPr>
        <w:t>Тематическое планирование по учебному курсу «Математика» в 5 классе</w:t>
      </w:r>
    </w:p>
    <w:p w:rsidR="00D56BBB" w:rsidRPr="008518BB" w:rsidRDefault="00D56BBB" w:rsidP="006B0FF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tbl>
      <w:tblPr>
        <w:tblStyle w:val="92"/>
        <w:tblW w:w="0" w:type="auto"/>
        <w:tblLook w:val="04A0" w:firstRow="1" w:lastRow="0" w:firstColumn="1" w:lastColumn="0" w:noHBand="0" w:noVBand="1"/>
      </w:tblPr>
      <w:tblGrid>
        <w:gridCol w:w="1838"/>
        <w:gridCol w:w="7868"/>
        <w:gridCol w:w="4854"/>
      </w:tblGrid>
      <w:tr w:rsidR="008518BB" w:rsidRPr="008518BB" w:rsidTr="00FD37F5">
        <w:tc>
          <w:tcPr>
            <w:tcW w:w="183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№ раздела</w:t>
            </w:r>
          </w:p>
        </w:tc>
        <w:tc>
          <w:tcPr>
            <w:tcW w:w="786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Наименование раздела</w:t>
            </w:r>
          </w:p>
        </w:tc>
        <w:tc>
          <w:tcPr>
            <w:tcW w:w="4854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Количество часов</w:t>
            </w:r>
          </w:p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по разделам</w:t>
            </w:r>
          </w:p>
        </w:tc>
      </w:tr>
      <w:tr w:rsidR="008518BB" w:rsidRPr="008518BB" w:rsidTr="00FD37F5">
        <w:tc>
          <w:tcPr>
            <w:tcW w:w="183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7868" w:type="dxa"/>
          </w:tcPr>
          <w:p w:rsidR="008518BB" w:rsidRPr="006B0FF3" w:rsidRDefault="00765C1C" w:rsidP="00765C1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 xml:space="preserve">Натуральные числа. Действия с натуральными числами </w:t>
            </w:r>
          </w:p>
        </w:tc>
        <w:tc>
          <w:tcPr>
            <w:tcW w:w="4854" w:type="dxa"/>
          </w:tcPr>
          <w:p w:rsidR="008518BB" w:rsidRPr="006B0FF3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val="en-US" w:eastAsia="en-US"/>
              </w:rPr>
              <w:t>44</w:t>
            </w:r>
          </w:p>
        </w:tc>
      </w:tr>
      <w:tr w:rsidR="008518BB" w:rsidRPr="008518BB" w:rsidTr="00FD37F5">
        <w:tc>
          <w:tcPr>
            <w:tcW w:w="183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7868" w:type="dxa"/>
          </w:tcPr>
          <w:p w:rsidR="008518BB" w:rsidRPr="006B0FF3" w:rsidRDefault="00765C1C" w:rsidP="006B0FF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>Наглядная геометрия. Линии на плоскости</w:t>
            </w:r>
            <w:r w:rsidR="006B0FF3" w:rsidRPr="006B0FF3">
              <w:rPr>
                <w:rFonts w:eastAsia="Times New Roman" w:cs="Times New Roman"/>
                <w:lang w:eastAsia="en-US"/>
              </w:rPr>
              <w:t>.</w:t>
            </w:r>
          </w:p>
        </w:tc>
        <w:tc>
          <w:tcPr>
            <w:tcW w:w="4854" w:type="dxa"/>
          </w:tcPr>
          <w:p w:rsidR="008518BB" w:rsidRPr="008518BB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val="en-US" w:eastAsia="en-US"/>
              </w:rPr>
              <w:t>11</w:t>
            </w:r>
          </w:p>
        </w:tc>
      </w:tr>
      <w:tr w:rsidR="008518BB" w:rsidRPr="008518BB" w:rsidTr="00FD37F5">
        <w:tc>
          <w:tcPr>
            <w:tcW w:w="183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7868" w:type="dxa"/>
          </w:tcPr>
          <w:p w:rsidR="008518BB" w:rsidRPr="006B0FF3" w:rsidRDefault="006B0FF3" w:rsidP="006B0FF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 xml:space="preserve">Обыкновенные дроби. </w:t>
            </w:r>
          </w:p>
        </w:tc>
        <w:tc>
          <w:tcPr>
            <w:tcW w:w="4854" w:type="dxa"/>
          </w:tcPr>
          <w:p w:rsidR="008518BB" w:rsidRPr="008518BB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>48</w:t>
            </w:r>
          </w:p>
        </w:tc>
      </w:tr>
      <w:tr w:rsidR="008518BB" w:rsidRPr="008518BB" w:rsidTr="00FD37F5">
        <w:tc>
          <w:tcPr>
            <w:tcW w:w="183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7868" w:type="dxa"/>
          </w:tcPr>
          <w:p w:rsidR="008518BB" w:rsidRPr="006B0FF3" w:rsidRDefault="006B0FF3" w:rsidP="006B0FF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>Наглядная геометрия. Многоугольники.</w:t>
            </w:r>
          </w:p>
        </w:tc>
        <w:tc>
          <w:tcPr>
            <w:tcW w:w="4854" w:type="dxa"/>
          </w:tcPr>
          <w:p w:rsidR="008518BB" w:rsidRPr="008518BB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>10</w:t>
            </w:r>
          </w:p>
        </w:tc>
      </w:tr>
      <w:tr w:rsidR="008518BB" w:rsidRPr="008518BB" w:rsidTr="00FD37F5">
        <w:tc>
          <w:tcPr>
            <w:tcW w:w="183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7868" w:type="dxa"/>
          </w:tcPr>
          <w:p w:rsidR="008518BB" w:rsidRPr="006B0FF3" w:rsidRDefault="006B0FF3" w:rsidP="006B0FF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Десятичные дроби.</w:t>
            </w:r>
          </w:p>
        </w:tc>
        <w:tc>
          <w:tcPr>
            <w:tcW w:w="4854" w:type="dxa"/>
          </w:tcPr>
          <w:p w:rsidR="008518BB" w:rsidRPr="008518BB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val="en-US" w:eastAsia="en-US"/>
              </w:rPr>
              <w:t>38</w:t>
            </w:r>
          </w:p>
        </w:tc>
      </w:tr>
      <w:tr w:rsidR="006B0FF3" w:rsidRPr="008518BB" w:rsidTr="00FD37F5">
        <w:tc>
          <w:tcPr>
            <w:tcW w:w="1838" w:type="dxa"/>
          </w:tcPr>
          <w:p w:rsidR="006B0FF3" w:rsidRPr="008518BB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6</w:t>
            </w:r>
          </w:p>
        </w:tc>
        <w:tc>
          <w:tcPr>
            <w:tcW w:w="7868" w:type="dxa"/>
          </w:tcPr>
          <w:p w:rsidR="006B0FF3" w:rsidRPr="006B0FF3" w:rsidRDefault="006B0FF3" w:rsidP="006B0FF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>Наглядная геометрия. Тела и фигуры в пространстве</w:t>
            </w:r>
          </w:p>
        </w:tc>
        <w:tc>
          <w:tcPr>
            <w:tcW w:w="4854" w:type="dxa"/>
          </w:tcPr>
          <w:p w:rsidR="006B0FF3" w:rsidRPr="006B0FF3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val="en-US" w:eastAsia="en-US"/>
              </w:rPr>
            </w:pPr>
            <w:r w:rsidRPr="006B0FF3">
              <w:rPr>
                <w:rFonts w:eastAsia="Times New Roman" w:cs="Times New Roman"/>
                <w:lang w:val="en-US" w:eastAsia="en-US"/>
              </w:rPr>
              <w:t>9</w:t>
            </w:r>
          </w:p>
        </w:tc>
      </w:tr>
      <w:tr w:rsidR="008518BB" w:rsidRPr="008518BB" w:rsidTr="00FD37F5">
        <w:tc>
          <w:tcPr>
            <w:tcW w:w="1838" w:type="dxa"/>
          </w:tcPr>
          <w:p w:rsidR="008518BB" w:rsidRPr="008518BB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b/>
                <w:lang w:eastAsia="en-US"/>
              </w:rPr>
              <w:t>7</w:t>
            </w:r>
          </w:p>
        </w:tc>
        <w:tc>
          <w:tcPr>
            <w:tcW w:w="7868" w:type="dxa"/>
          </w:tcPr>
          <w:p w:rsidR="008518BB" w:rsidRPr="006B0FF3" w:rsidRDefault="006B0FF3" w:rsidP="006B0FF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 xml:space="preserve">Повторение и обобщение. </w:t>
            </w:r>
          </w:p>
        </w:tc>
        <w:tc>
          <w:tcPr>
            <w:tcW w:w="4854" w:type="dxa"/>
          </w:tcPr>
          <w:p w:rsidR="008518BB" w:rsidRPr="008518BB" w:rsidRDefault="006B0FF3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6B0FF3">
              <w:rPr>
                <w:rFonts w:eastAsia="Times New Roman" w:cs="Times New Roman"/>
                <w:lang w:eastAsia="en-US"/>
              </w:rPr>
              <w:t>10</w:t>
            </w:r>
          </w:p>
        </w:tc>
      </w:tr>
      <w:tr w:rsidR="008518BB" w:rsidRPr="008518BB" w:rsidTr="00FD37F5">
        <w:tc>
          <w:tcPr>
            <w:tcW w:w="183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ИТОГО</w:t>
            </w:r>
          </w:p>
        </w:tc>
        <w:tc>
          <w:tcPr>
            <w:tcW w:w="7868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4854" w:type="dxa"/>
          </w:tcPr>
          <w:p w:rsidR="008518BB" w:rsidRPr="008518BB" w:rsidRDefault="008518BB" w:rsidP="008518B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8518BB">
              <w:rPr>
                <w:rFonts w:eastAsia="Times New Roman" w:cs="Times New Roman"/>
                <w:lang w:eastAsia="en-US"/>
              </w:rPr>
              <w:t>170</w:t>
            </w:r>
          </w:p>
        </w:tc>
      </w:tr>
    </w:tbl>
    <w:p w:rsidR="008518BB" w:rsidRPr="008518BB" w:rsidRDefault="008518BB" w:rsidP="008518B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en-US"/>
        </w:rPr>
      </w:pPr>
    </w:p>
    <w:p w:rsidR="006B0FF3" w:rsidRDefault="006B0FF3" w:rsidP="00851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en-US"/>
        </w:rPr>
      </w:pPr>
    </w:p>
    <w:p w:rsidR="008518BB" w:rsidRPr="008518BB" w:rsidRDefault="008518BB" w:rsidP="00851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en-US"/>
        </w:rPr>
      </w:pPr>
      <w:r w:rsidRPr="008518BB">
        <w:rPr>
          <w:rFonts w:eastAsia="Times New Roman" w:cs="Times New Roman"/>
          <w:lang w:eastAsia="en-US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или уменьшить предложенное число учебных часов на тему, чтобы направить усилия на преодоление затруднений</w:t>
      </w:r>
      <w:r w:rsidR="00FD37F5">
        <w:rPr>
          <w:rFonts w:eastAsia="Times New Roman" w:cs="Times New Roman"/>
          <w:lang w:eastAsia="en-US"/>
        </w:rPr>
        <w:t xml:space="preserve"> обучающихся с ЗПР</w:t>
      </w:r>
      <w:r w:rsidRPr="008518BB">
        <w:rPr>
          <w:rFonts w:eastAsia="Times New Roman" w:cs="Times New Roman"/>
          <w:lang w:eastAsia="en-US"/>
        </w:rPr>
        <w:t xml:space="preserve">. Допустимо также локальное перераспределение и перестановка элементов содержания внутри данного класса. По мере утомляемости учитель вправе отменить часть домашних работ для </w:t>
      </w:r>
      <w:proofErr w:type="gramStart"/>
      <w:r w:rsidRPr="008518BB">
        <w:rPr>
          <w:rFonts w:eastAsia="Times New Roman" w:cs="Times New Roman"/>
          <w:lang w:eastAsia="en-US"/>
        </w:rPr>
        <w:t>обучающегося</w:t>
      </w:r>
      <w:proofErr w:type="gramEnd"/>
      <w:r w:rsidRPr="008518BB">
        <w:rPr>
          <w:rFonts w:eastAsia="Times New Roman" w:cs="Times New Roman"/>
          <w:lang w:eastAsia="en-US"/>
        </w:rPr>
        <w:t xml:space="preserve"> с </w:t>
      </w:r>
      <w:r>
        <w:rPr>
          <w:rFonts w:eastAsia="Times New Roman" w:cs="Times New Roman"/>
          <w:lang w:eastAsia="en-US"/>
        </w:rPr>
        <w:t>ЗПР</w:t>
      </w:r>
      <w:r w:rsidRPr="008518BB">
        <w:rPr>
          <w:rFonts w:eastAsia="Times New Roman" w:cs="Times New Roman"/>
          <w:lang w:eastAsia="en-US"/>
        </w:rPr>
        <w:t>. Единственным, но принципиально важным критерием, является достижение результатов обучения, указанных в настоящей программе.</w:t>
      </w:r>
    </w:p>
    <w:p w:rsidR="008518BB" w:rsidRPr="008518BB" w:rsidRDefault="008518BB" w:rsidP="00851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lang w:eastAsia="en-US"/>
        </w:rPr>
      </w:pPr>
    </w:p>
    <w:p w:rsidR="008518BB" w:rsidRPr="008518BB" w:rsidRDefault="008518BB" w:rsidP="00851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</w:p>
    <w:p w:rsidR="00D56BBB" w:rsidRDefault="00D56BBB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</w:p>
    <w:p w:rsidR="00FD37F5" w:rsidRPr="00FD37F5" w:rsidRDefault="00FD37F5" w:rsidP="006B0F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en-US"/>
        </w:rPr>
      </w:pPr>
      <w:r w:rsidRPr="00FD37F5">
        <w:rPr>
          <w:rFonts w:eastAsia="Times New Roman" w:cs="Times New Roman"/>
          <w:b/>
          <w:lang w:eastAsia="en-US"/>
        </w:rPr>
        <w:t>Распределение часов по учебным периодам</w:t>
      </w:r>
    </w:p>
    <w:p w:rsidR="00FD37F5" w:rsidRPr="00FD37F5" w:rsidRDefault="00FD37F5" w:rsidP="00FD3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lang w:eastAsia="en-US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853"/>
        <w:gridCol w:w="2797"/>
        <w:gridCol w:w="6910"/>
      </w:tblGrid>
      <w:tr w:rsidR="00FD37F5" w:rsidRPr="00FD37F5" w:rsidTr="00FD37F5">
        <w:tc>
          <w:tcPr>
            <w:tcW w:w="4853" w:type="dxa"/>
          </w:tcPr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Учебный период</w:t>
            </w:r>
          </w:p>
        </w:tc>
        <w:tc>
          <w:tcPr>
            <w:tcW w:w="2797" w:type="dxa"/>
          </w:tcPr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Количество часов</w:t>
            </w:r>
          </w:p>
        </w:tc>
        <w:tc>
          <w:tcPr>
            <w:tcW w:w="6910" w:type="dxa"/>
          </w:tcPr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Итоговый контроль по темам</w:t>
            </w:r>
          </w:p>
        </w:tc>
      </w:tr>
      <w:tr w:rsidR="00FD37F5" w:rsidRPr="00FD37F5" w:rsidTr="00FD37F5">
        <w:tc>
          <w:tcPr>
            <w:tcW w:w="4853" w:type="dxa"/>
          </w:tcPr>
          <w:p w:rsidR="00FD37F5" w:rsidRPr="00FD37F5" w:rsidRDefault="00FD37F5" w:rsidP="00FB070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 xml:space="preserve">1 </w:t>
            </w:r>
            <w:r w:rsidR="00FB0702">
              <w:rPr>
                <w:rFonts w:eastAsia="Times New Roman" w:cs="Times New Roman"/>
                <w:lang w:eastAsia="en-US"/>
              </w:rPr>
              <w:t>триместр</w:t>
            </w:r>
          </w:p>
        </w:tc>
        <w:tc>
          <w:tcPr>
            <w:tcW w:w="2797" w:type="dxa"/>
          </w:tcPr>
          <w:p w:rsidR="00FD37F5" w:rsidRPr="00FD37F5" w:rsidRDefault="00FC4009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54</w:t>
            </w:r>
            <w:r w:rsidR="00FD37F5" w:rsidRPr="00FD37F5">
              <w:rPr>
                <w:rFonts w:eastAsia="Times New Roman" w:cs="Times New Roman"/>
                <w:lang w:eastAsia="en-US"/>
              </w:rPr>
              <w:t xml:space="preserve"> час</w:t>
            </w:r>
          </w:p>
        </w:tc>
        <w:tc>
          <w:tcPr>
            <w:tcW w:w="6910" w:type="dxa"/>
          </w:tcPr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В</w:t>
            </w:r>
            <w:r w:rsidR="000D3B21">
              <w:rPr>
                <w:rFonts w:eastAsia="Times New Roman" w:cs="Times New Roman"/>
                <w:lang w:eastAsia="en-US"/>
              </w:rPr>
              <w:t>ходная контрольная работа – 1 (6</w:t>
            </w:r>
            <w:r w:rsidRPr="00FD37F5">
              <w:rPr>
                <w:rFonts w:eastAsia="Times New Roman" w:cs="Times New Roman"/>
                <w:lang w:eastAsia="en-US"/>
              </w:rPr>
              <w:t xml:space="preserve"> урок)</w:t>
            </w:r>
          </w:p>
          <w:p w:rsidR="00FD37F5" w:rsidRPr="00FD37F5" w:rsidRDefault="000D3B21" w:rsidP="00FD37F5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Контрольные работы по теме– 2 (14 урок, 23 урок)</w:t>
            </w:r>
          </w:p>
          <w:p w:rsidR="00FD37F5" w:rsidRDefault="00FD37F5" w:rsidP="00FD37F5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 xml:space="preserve">Контрольная работа </w:t>
            </w:r>
            <w:r w:rsidR="00F32432">
              <w:rPr>
                <w:rFonts w:eastAsia="Times New Roman" w:cs="Times New Roman"/>
                <w:lang w:eastAsia="en-US"/>
              </w:rPr>
              <w:t>по теме</w:t>
            </w:r>
            <w:r w:rsidRPr="00FD37F5">
              <w:rPr>
                <w:rFonts w:eastAsia="Times New Roman" w:cs="Times New Roman"/>
                <w:lang w:eastAsia="en-US"/>
              </w:rPr>
              <w:t xml:space="preserve"> – 1 (3</w:t>
            </w:r>
            <w:r w:rsidR="000D3B21">
              <w:rPr>
                <w:rFonts w:eastAsia="Times New Roman" w:cs="Times New Roman"/>
                <w:lang w:eastAsia="en-US"/>
              </w:rPr>
              <w:t>8</w:t>
            </w:r>
            <w:r w:rsidRPr="00FD37F5">
              <w:rPr>
                <w:rFonts w:eastAsia="Times New Roman" w:cs="Times New Roman"/>
                <w:lang w:eastAsia="en-US"/>
              </w:rPr>
              <w:t xml:space="preserve"> урок)</w:t>
            </w:r>
          </w:p>
          <w:p w:rsidR="00F32432" w:rsidRDefault="00F32432" w:rsidP="00FD37F5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Итоговая контрольная работа за 1 триместр (46 урок)</w:t>
            </w:r>
          </w:p>
          <w:p w:rsidR="00F32432" w:rsidRPr="00FD37F5" w:rsidRDefault="00F32432" w:rsidP="00FD37F5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Практическая работа 1 </w:t>
            </w:r>
            <w:r w:rsidRPr="00FD37F5">
              <w:rPr>
                <w:rFonts w:eastAsia="Times New Roman" w:cs="Times New Roman"/>
                <w:lang w:eastAsia="en-US"/>
              </w:rPr>
              <w:t>(</w:t>
            </w:r>
            <w:r>
              <w:rPr>
                <w:rFonts w:eastAsia="Times New Roman" w:cs="Times New Roman"/>
                <w:lang w:eastAsia="en-US"/>
              </w:rPr>
              <w:t>49 урок)</w:t>
            </w:r>
          </w:p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FD37F5" w:rsidRPr="00FD37F5" w:rsidTr="00FD37F5">
        <w:tc>
          <w:tcPr>
            <w:tcW w:w="4853" w:type="dxa"/>
          </w:tcPr>
          <w:p w:rsidR="00FD37F5" w:rsidRPr="00FD37F5" w:rsidRDefault="00FD37F5" w:rsidP="00F3243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 xml:space="preserve">2 </w:t>
            </w:r>
            <w:r w:rsidR="00F32432">
              <w:rPr>
                <w:rFonts w:eastAsia="Times New Roman" w:cs="Times New Roman"/>
                <w:lang w:eastAsia="en-US"/>
              </w:rPr>
              <w:t>триместр</w:t>
            </w:r>
          </w:p>
        </w:tc>
        <w:tc>
          <w:tcPr>
            <w:tcW w:w="2797" w:type="dxa"/>
          </w:tcPr>
          <w:p w:rsidR="00FD37F5" w:rsidRPr="00FD37F5" w:rsidRDefault="00F32432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55</w:t>
            </w:r>
            <w:r w:rsidR="00FD37F5" w:rsidRPr="00FD37F5">
              <w:rPr>
                <w:rFonts w:eastAsia="Times New Roman" w:cs="Times New Roman"/>
                <w:lang w:eastAsia="en-US"/>
              </w:rPr>
              <w:t xml:space="preserve"> часов</w:t>
            </w:r>
          </w:p>
        </w:tc>
        <w:tc>
          <w:tcPr>
            <w:tcW w:w="6910" w:type="dxa"/>
          </w:tcPr>
          <w:p w:rsidR="00FD37F5" w:rsidRDefault="00F32432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Практическая работа – 1 (55 урок)</w:t>
            </w:r>
            <w:r w:rsidR="00FD37F5" w:rsidRPr="00FD37F5">
              <w:rPr>
                <w:rFonts w:eastAsia="Times New Roman" w:cs="Times New Roman"/>
                <w:lang w:eastAsia="en-US"/>
              </w:rPr>
              <w:t xml:space="preserve"> </w:t>
            </w:r>
          </w:p>
          <w:p w:rsidR="000D3B21" w:rsidRPr="00FD37F5" w:rsidRDefault="00F32432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Проверочн</w:t>
            </w:r>
            <w:r w:rsidR="000D3B21">
              <w:rPr>
                <w:rFonts w:eastAsia="Times New Roman" w:cs="Times New Roman"/>
                <w:lang w:eastAsia="en-US"/>
              </w:rPr>
              <w:t>ая работа по теме – 1 (63 урок)</w:t>
            </w:r>
          </w:p>
          <w:p w:rsidR="00FD37F5" w:rsidRDefault="00FD37F5" w:rsidP="00F3243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 xml:space="preserve">Контрольная работа </w:t>
            </w:r>
            <w:r w:rsidR="00F32432">
              <w:rPr>
                <w:rFonts w:eastAsia="Times New Roman" w:cs="Times New Roman"/>
                <w:lang w:eastAsia="en-US"/>
              </w:rPr>
              <w:t xml:space="preserve">по теме </w:t>
            </w:r>
            <w:r w:rsidRPr="00FD37F5">
              <w:rPr>
                <w:rFonts w:eastAsia="Times New Roman" w:cs="Times New Roman"/>
                <w:lang w:eastAsia="en-US"/>
              </w:rPr>
              <w:t>- 1 (7</w:t>
            </w:r>
            <w:r w:rsidR="000D3B21">
              <w:rPr>
                <w:rFonts w:eastAsia="Times New Roman" w:cs="Times New Roman"/>
                <w:lang w:eastAsia="en-US"/>
              </w:rPr>
              <w:t>3</w:t>
            </w:r>
            <w:r w:rsidRPr="00FD37F5">
              <w:rPr>
                <w:rFonts w:eastAsia="Times New Roman" w:cs="Times New Roman"/>
                <w:lang w:eastAsia="en-US"/>
              </w:rPr>
              <w:t xml:space="preserve"> урок)</w:t>
            </w:r>
          </w:p>
          <w:p w:rsidR="00C35793" w:rsidRDefault="00C35793" w:rsidP="00C3579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Проверочная работа</w:t>
            </w:r>
            <w:r>
              <w:rPr>
                <w:rFonts w:eastAsia="Times New Roman" w:cs="Times New Roman"/>
                <w:lang w:eastAsia="en-US"/>
              </w:rPr>
              <w:t xml:space="preserve"> по теме</w:t>
            </w:r>
            <w:r w:rsidRPr="00FD37F5">
              <w:rPr>
                <w:rFonts w:eastAsia="Times New Roman" w:cs="Times New Roman"/>
                <w:lang w:eastAsia="en-US"/>
              </w:rPr>
              <w:t xml:space="preserve"> – </w:t>
            </w:r>
            <w:r>
              <w:rPr>
                <w:rFonts w:eastAsia="Times New Roman" w:cs="Times New Roman"/>
                <w:lang w:eastAsia="en-US"/>
              </w:rPr>
              <w:t>1</w:t>
            </w:r>
            <w:r w:rsidRPr="00FD37F5">
              <w:rPr>
                <w:rFonts w:eastAsia="Times New Roman" w:cs="Times New Roman"/>
                <w:lang w:eastAsia="en-US"/>
              </w:rPr>
              <w:t xml:space="preserve"> (</w:t>
            </w:r>
            <w:r>
              <w:rPr>
                <w:rFonts w:eastAsia="Times New Roman" w:cs="Times New Roman"/>
                <w:lang w:eastAsia="en-US"/>
              </w:rPr>
              <w:t>86</w:t>
            </w:r>
            <w:r w:rsidRPr="00FD37F5">
              <w:rPr>
                <w:rFonts w:eastAsia="Times New Roman" w:cs="Times New Roman"/>
                <w:lang w:eastAsia="en-US"/>
              </w:rPr>
              <w:t xml:space="preserve"> урок</w:t>
            </w:r>
            <w:r>
              <w:rPr>
                <w:rFonts w:eastAsia="Times New Roman" w:cs="Times New Roman"/>
                <w:lang w:eastAsia="en-US"/>
              </w:rPr>
              <w:t>)</w:t>
            </w:r>
          </w:p>
          <w:p w:rsidR="00C35793" w:rsidRPr="00FD37F5" w:rsidRDefault="00C35793" w:rsidP="00C3579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Проверочная работа по теме – 1 (91 урок)</w:t>
            </w:r>
          </w:p>
          <w:p w:rsidR="00C35793" w:rsidRPr="00FD37F5" w:rsidRDefault="00F032CC" w:rsidP="00F032C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Итоговая к</w:t>
            </w:r>
            <w:r w:rsidR="00C35793" w:rsidRPr="00FD37F5">
              <w:rPr>
                <w:rFonts w:eastAsia="Times New Roman" w:cs="Times New Roman"/>
                <w:lang w:eastAsia="en-US"/>
              </w:rPr>
              <w:t xml:space="preserve">онтрольная работа </w:t>
            </w:r>
            <w:r w:rsidR="00C35793">
              <w:rPr>
                <w:rFonts w:eastAsia="Times New Roman" w:cs="Times New Roman"/>
                <w:lang w:eastAsia="en-US"/>
              </w:rPr>
              <w:t xml:space="preserve">за 2 триместр </w:t>
            </w:r>
            <w:r w:rsidR="00C35793" w:rsidRPr="00FD37F5">
              <w:rPr>
                <w:rFonts w:eastAsia="Times New Roman" w:cs="Times New Roman"/>
                <w:lang w:eastAsia="en-US"/>
              </w:rPr>
              <w:t>– 1 (</w:t>
            </w:r>
            <w:r w:rsidR="00C35793">
              <w:rPr>
                <w:rFonts w:eastAsia="Times New Roman" w:cs="Times New Roman"/>
                <w:lang w:eastAsia="en-US"/>
              </w:rPr>
              <w:t>102</w:t>
            </w:r>
            <w:r w:rsidR="00C35793" w:rsidRPr="00FD37F5">
              <w:rPr>
                <w:rFonts w:eastAsia="Times New Roman" w:cs="Times New Roman"/>
                <w:lang w:eastAsia="en-US"/>
              </w:rPr>
              <w:t xml:space="preserve"> урок)</w:t>
            </w:r>
          </w:p>
        </w:tc>
      </w:tr>
      <w:tr w:rsidR="00FD37F5" w:rsidRPr="00FD37F5" w:rsidTr="00FD37F5">
        <w:tc>
          <w:tcPr>
            <w:tcW w:w="4853" w:type="dxa"/>
          </w:tcPr>
          <w:p w:rsidR="00FD37F5" w:rsidRPr="00FD37F5" w:rsidRDefault="00FD37F5" w:rsidP="00FC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 xml:space="preserve">3 </w:t>
            </w:r>
            <w:r w:rsidR="00FC4009">
              <w:rPr>
                <w:rFonts w:eastAsia="Times New Roman" w:cs="Times New Roman"/>
                <w:lang w:eastAsia="en-US"/>
              </w:rPr>
              <w:t>триместр</w:t>
            </w:r>
          </w:p>
        </w:tc>
        <w:tc>
          <w:tcPr>
            <w:tcW w:w="2797" w:type="dxa"/>
          </w:tcPr>
          <w:p w:rsidR="00FD37F5" w:rsidRPr="00FD37F5" w:rsidRDefault="00FC4009" w:rsidP="00FC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61</w:t>
            </w:r>
            <w:r w:rsidR="00FD37F5" w:rsidRPr="00FD37F5">
              <w:rPr>
                <w:rFonts w:eastAsia="Times New Roman" w:cs="Times New Roman"/>
                <w:lang w:eastAsia="en-US"/>
              </w:rPr>
              <w:t xml:space="preserve"> час</w:t>
            </w:r>
          </w:p>
        </w:tc>
        <w:tc>
          <w:tcPr>
            <w:tcW w:w="6910" w:type="dxa"/>
          </w:tcPr>
          <w:p w:rsidR="00FD37F5" w:rsidRPr="00FD37F5" w:rsidRDefault="000D3B21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Контрольная работа по теме</w:t>
            </w:r>
            <w:r w:rsidR="00FD37F5" w:rsidRPr="00FD37F5">
              <w:rPr>
                <w:rFonts w:eastAsia="Times New Roman" w:cs="Times New Roman"/>
                <w:lang w:eastAsia="en-US"/>
              </w:rPr>
              <w:t xml:space="preserve"> -</w:t>
            </w:r>
            <w:r w:rsidR="00FC4009">
              <w:rPr>
                <w:rFonts w:eastAsia="Times New Roman" w:cs="Times New Roman"/>
                <w:lang w:eastAsia="en-US"/>
              </w:rPr>
              <w:t xml:space="preserve"> 1</w:t>
            </w:r>
            <w:r w:rsidR="004A4C3F">
              <w:rPr>
                <w:rFonts w:eastAsia="Times New Roman" w:cs="Times New Roman"/>
                <w:lang w:eastAsia="en-US"/>
              </w:rPr>
              <w:t xml:space="preserve"> </w:t>
            </w:r>
            <w:r w:rsidR="00FC4009">
              <w:rPr>
                <w:rFonts w:eastAsia="Times New Roman" w:cs="Times New Roman"/>
                <w:lang w:eastAsia="en-US"/>
              </w:rPr>
              <w:t>(</w:t>
            </w:r>
            <w:r w:rsidR="004A4C3F">
              <w:rPr>
                <w:rFonts w:eastAsia="Times New Roman" w:cs="Times New Roman"/>
                <w:lang w:eastAsia="en-US"/>
              </w:rPr>
              <w:t>11</w:t>
            </w:r>
            <w:r w:rsidR="00FC4009">
              <w:rPr>
                <w:rFonts w:eastAsia="Times New Roman" w:cs="Times New Roman"/>
                <w:lang w:eastAsia="en-US"/>
              </w:rPr>
              <w:t>3</w:t>
            </w:r>
            <w:r w:rsidR="004A4C3F">
              <w:rPr>
                <w:rFonts w:eastAsia="Times New Roman" w:cs="Times New Roman"/>
                <w:lang w:eastAsia="en-US"/>
              </w:rPr>
              <w:t xml:space="preserve"> урок</w:t>
            </w:r>
            <w:r w:rsidR="00FD37F5" w:rsidRPr="00FD37F5">
              <w:rPr>
                <w:rFonts w:eastAsia="Times New Roman" w:cs="Times New Roman"/>
                <w:lang w:eastAsia="en-US"/>
              </w:rPr>
              <w:t>)</w:t>
            </w:r>
          </w:p>
          <w:p w:rsidR="00FD37F5" w:rsidRDefault="00FC4009" w:rsidP="00FC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Провероч</w:t>
            </w:r>
            <w:r w:rsidR="00FD37F5" w:rsidRPr="00FD37F5">
              <w:rPr>
                <w:rFonts w:eastAsia="Times New Roman" w:cs="Times New Roman"/>
                <w:lang w:eastAsia="en-US"/>
              </w:rPr>
              <w:t>ная работа</w:t>
            </w:r>
            <w:r w:rsidR="004A4C3F"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по теме</w:t>
            </w:r>
            <w:r w:rsidR="00FD37F5" w:rsidRPr="00FD37F5">
              <w:rPr>
                <w:rFonts w:eastAsia="Times New Roman" w:cs="Times New Roman"/>
                <w:lang w:eastAsia="en-US"/>
              </w:rPr>
              <w:t xml:space="preserve"> – 1 (12</w:t>
            </w:r>
            <w:r w:rsidR="004A4C3F">
              <w:rPr>
                <w:rFonts w:eastAsia="Times New Roman" w:cs="Times New Roman"/>
                <w:lang w:eastAsia="en-US"/>
              </w:rPr>
              <w:t>3</w:t>
            </w:r>
            <w:r w:rsidR="00FD37F5" w:rsidRPr="00FD37F5">
              <w:rPr>
                <w:rFonts w:eastAsia="Times New Roman" w:cs="Times New Roman"/>
                <w:lang w:eastAsia="en-US"/>
              </w:rPr>
              <w:t xml:space="preserve"> урок)</w:t>
            </w:r>
          </w:p>
          <w:p w:rsidR="00FC4009" w:rsidRPr="00FD37F5" w:rsidRDefault="00FC4009" w:rsidP="00FC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 xml:space="preserve">Контрольная работа </w:t>
            </w:r>
            <w:r>
              <w:rPr>
                <w:rFonts w:eastAsia="Times New Roman" w:cs="Times New Roman"/>
                <w:lang w:eastAsia="en-US"/>
              </w:rPr>
              <w:t>по теме</w:t>
            </w:r>
            <w:r w:rsidRPr="00FD37F5">
              <w:rPr>
                <w:rFonts w:eastAsia="Times New Roman" w:cs="Times New Roman"/>
                <w:lang w:eastAsia="en-US"/>
              </w:rPr>
              <w:t>– 1 (14</w:t>
            </w:r>
            <w:r>
              <w:rPr>
                <w:rFonts w:eastAsia="Times New Roman" w:cs="Times New Roman"/>
                <w:lang w:eastAsia="en-US"/>
              </w:rPr>
              <w:t>7</w:t>
            </w:r>
            <w:r w:rsidRPr="00FD37F5">
              <w:rPr>
                <w:rFonts w:eastAsia="Times New Roman" w:cs="Times New Roman"/>
                <w:lang w:eastAsia="en-US"/>
              </w:rPr>
              <w:t xml:space="preserve"> урок)</w:t>
            </w:r>
          </w:p>
          <w:p w:rsidR="00FC4009" w:rsidRPr="00FD37F5" w:rsidRDefault="00FC4009" w:rsidP="00FC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Пр</w:t>
            </w:r>
            <w:r>
              <w:rPr>
                <w:rFonts w:eastAsia="Times New Roman" w:cs="Times New Roman"/>
                <w:lang w:eastAsia="en-US"/>
              </w:rPr>
              <w:t>актическая</w:t>
            </w:r>
            <w:r w:rsidRPr="00FD37F5">
              <w:rPr>
                <w:rFonts w:eastAsia="Times New Roman" w:cs="Times New Roman"/>
                <w:lang w:eastAsia="en-US"/>
              </w:rPr>
              <w:t xml:space="preserve"> работа – 1 (15</w:t>
            </w:r>
            <w:r>
              <w:rPr>
                <w:rFonts w:eastAsia="Times New Roman" w:cs="Times New Roman"/>
                <w:lang w:eastAsia="en-US"/>
              </w:rPr>
              <w:t>6</w:t>
            </w:r>
            <w:r w:rsidRPr="00FD37F5">
              <w:rPr>
                <w:rFonts w:eastAsia="Times New Roman" w:cs="Times New Roman"/>
                <w:lang w:eastAsia="en-US"/>
              </w:rPr>
              <w:t xml:space="preserve"> урок)</w:t>
            </w:r>
          </w:p>
          <w:p w:rsidR="00FC4009" w:rsidRDefault="00FC4009" w:rsidP="00FC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Практическая</w:t>
            </w:r>
            <w:r w:rsidRPr="00FD37F5">
              <w:rPr>
                <w:rFonts w:eastAsia="Times New Roman" w:cs="Times New Roman"/>
                <w:lang w:eastAsia="en-US"/>
              </w:rPr>
              <w:t xml:space="preserve"> работа – 1 (1</w:t>
            </w:r>
            <w:r>
              <w:rPr>
                <w:rFonts w:eastAsia="Times New Roman" w:cs="Times New Roman"/>
                <w:lang w:eastAsia="en-US"/>
              </w:rPr>
              <w:t>57</w:t>
            </w:r>
            <w:r w:rsidRPr="00FD37F5">
              <w:rPr>
                <w:rFonts w:eastAsia="Times New Roman" w:cs="Times New Roman"/>
                <w:lang w:eastAsia="en-US"/>
              </w:rPr>
              <w:t xml:space="preserve"> урок)</w:t>
            </w:r>
          </w:p>
          <w:p w:rsidR="00FC4009" w:rsidRPr="00FD37F5" w:rsidRDefault="00FC4009" w:rsidP="00FC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Итоговая контрольная работа за год – 1 (162 урок)</w:t>
            </w:r>
          </w:p>
        </w:tc>
      </w:tr>
      <w:tr w:rsidR="00FD37F5" w:rsidRPr="00FD37F5" w:rsidTr="00FD37F5">
        <w:tc>
          <w:tcPr>
            <w:tcW w:w="4853" w:type="dxa"/>
          </w:tcPr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Итого:</w:t>
            </w:r>
          </w:p>
        </w:tc>
        <w:tc>
          <w:tcPr>
            <w:tcW w:w="2797" w:type="dxa"/>
          </w:tcPr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170</w:t>
            </w:r>
          </w:p>
        </w:tc>
        <w:tc>
          <w:tcPr>
            <w:tcW w:w="6910" w:type="dxa"/>
          </w:tcPr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>Входная контрольная работа – 1</w:t>
            </w:r>
          </w:p>
          <w:p w:rsidR="00FD37F5" w:rsidRP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t xml:space="preserve">Тематическая контрольная работа – </w:t>
            </w:r>
            <w:r w:rsidR="00F032CC">
              <w:rPr>
                <w:rFonts w:eastAsia="Times New Roman" w:cs="Times New Roman"/>
                <w:lang w:eastAsia="en-US"/>
              </w:rPr>
              <w:t>6</w:t>
            </w:r>
          </w:p>
          <w:p w:rsidR="00FD37F5" w:rsidRDefault="00FD37F5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 w:rsidRPr="00FD37F5">
              <w:rPr>
                <w:rFonts w:eastAsia="Times New Roman" w:cs="Times New Roman"/>
                <w:lang w:eastAsia="en-US"/>
              </w:rPr>
              <w:lastRenderedPageBreak/>
              <w:t xml:space="preserve">Проверочная работа </w:t>
            </w:r>
            <w:r w:rsidR="00F032CC">
              <w:rPr>
                <w:rFonts w:eastAsia="Times New Roman" w:cs="Times New Roman"/>
                <w:lang w:eastAsia="en-US"/>
              </w:rPr>
              <w:t>–</w:t>
            </w:r>
            <w:r w:rsidRPr="00FD37F5">
              <w:rPr>
                <w:rFonts w:eastAsia="Times New Roman" w:cs="Times New Roman"/>
                <w:lang w:eastAsia="en-US"/>
              </w:rPr>
              <w:t xml:space="preserve"> </w:t>
            </w:r>
            <w:r w:rsidR="00F032CC">
              <w:rPr>
                <w:rFonts w:eastAsia="Times New Roman" w:cs="Times New Roman"/>
                <w:lang w:eastAsia="en-US"/>
              </w:rPr>
              <w:t>4</w:t>
            </w:r>
          </w:p>
          <w:p w:rsidR="00F032CC" w:rsidRPr="00FD37F5" w:rsidRDefault="00F032CC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Практические работы - 4</w:t>
            </w:r>
          </w:p>
          <w:p w:rsidR="00FD37F5" w:rsidRPr="00FD37F5" w:rsidRDefault="00F032CC" w:rsidP="00FD37F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Итоговая контрольная работа - 3</w:t>
            </w:r>
          </w:p>
        </w:tc>
      </w:tr>
    </w:tbl>
    <w:p w:rsidR="00FD37F5" w:rsidRDefault="00FD37F5" w:rsidP="00FD3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en-US"/>
        </w:rPr>
      </w:pPr>
    </w:p>
    <w:p w:rsidR="00FD37F5" w:rsidRPr="00FD37F5" w:rsidRDefault="00FD37F5" w:rsidP="00FD3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en-US"/>
        </w:rPr>
      </w:pPr>
      <w:r w:rsidRPr="00FD37F5">
        <w:rPr>
          <w:rFonts w:eastAsia="Times New Roman" w:cs="Times New Roman"/>
          <w:lang w:eastAsia="en-US"/>
        </w:rPr>
        <w:t>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отведённых в Примерной рабочей программе на обобщение, повторение, систематизацию знаний обучающихся.</w:t>
      </w:r>
    </w:p>
    <w:p w:rsidR="008518BB" w:rsidRPr="008518BB" w:rsidRDefault="008518BB" w:rsidP="00851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lang w:eastAsia="en-US"/>
        </w:rPr>
      </w:pPr>
    </w:p>
    <w:p w:rsidR="00891063" w:rsidRPr="00046917" w:rsidRDefault="00891063" w:rsidP="00D56BBB">
      <w:pPr>
        <w:autoSpaceDE w:val="0"/>
        <w:autoSpaceDN w:val="0"/>
        <w:spacing w:after="666" w:line="233" w:lineRule="auto"/>
        <w:jc w:val="center"/>
        <w:rPr>
          <w:sz w:val="22"/>
        </w:rPr>
      </w:pPr>
      <w:r w:rsidRPr="00046917">
        <w:rPr>
          <w:rFonts w:eastAsia="Times New Roman"/>
          <w:b/>
          <w:color w:val="000000"/>
          <w:w w:val="101"/>
          <w:sz w:val="22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7"/>
        <w:gridCol w:w="2579"/>
        <w:gridCol w:w="504"/>
        <w:gridCol w:w="1054"/>
        <w:gridCol w:w="1090"/>
        <w:gridCol w:w="825"/>
        <w:gridCol w:w="5948"/>
        <w:gridCol w:w="1031"/>
        <w:gridCol w:w="1319"/>
      </w:tblGrid>
      <w:tr w:rsidR="00891063" w:rsidRPr="00046917" w:rsidTr="003905AF">
        <w:trPr>
          <w:trHeight w:val="349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№</w:t>
            </w:r>
            <w:r w:rsidRPr="00046917">
              <w:rPr>
                <w:sz w:val="22"/>
              </w:rPr>
              <w:br/>
            </w:r>
            <w:proofErr w:type="gramStart"/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п</w:t>
            </w:r>
            <w:proofErr w:type="gramEnd"/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/п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Наименование разделов и тем программы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Количество часов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Дата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изучения</w:t>
            </w:r>
          </w:p>
        </w:tc>
        <w:tc>
          <w:tcPr>
            <w:tcW w:w="5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Виды деятельности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Виды,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формы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контроля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Электронные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(цифровые)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образовательные ресурсы</w:t>
            </w:r>
          </w:p>
        </w:tc>
      </w:tr>
      <w:tr w:rsidR="00891063" w:rsidRPr="00046917" w:rsidTr="003905AF">
        <w:trPr>
          <w:trHeight w:val="578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контрольные работы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>практические работы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594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</w:tr>
      <w:tr w:rsidR="00891063" w:rsidRPr="00046917" w:rsidTr="003905AF">
        <w:trPr>
          <w:trHeight w:val="351"/>
        </w:trPr>
        <w:tc>
          <w:tcPr>
            <w:tcW w:w="14795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Раздел 1.  </w:t>
            </w:r>
            <w:r w:rsidRPr="00046917">
              <w:rPr>
                <w:rFonts w:eastAsia="Times New Roman"/>
                <w:b/>
                <w:color w:val="221F1F"/>
                <w:w w:val="97"/>
                <w:sz w:val="22"/>
              </w:rPr>
              <w:t>Натуральные числа. Действия с натуральными числами</w:t>
            </w:r>
          </w:p>
        </w:tc>
      </w:tr>
      <w:tr w:rsidR="00891063" w:rsidRPr="00046917" w:rsidTr="003905AF">
        <w:trPr>
          <w:trHeight w:val="13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Десятичная система счисления.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E646D3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  <w:r w:rsidR="00E646D3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.09.202</w:t>
            </w:r>
            <w:r w:rsidR="00E646D3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05.09.202</w:t>
            </w:r>
            <w:r w:rsidR="00E646D3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Ряд натуральных чисел.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E646D3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06.09.202</w:t>
            </w:r>
            <w:r w:rsidR="00E646D3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07.09.202</w:t>
            </w:r>
            <w:r w:rsidR="00E646D3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1.3.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Натуральный ряд.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E646D3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08.09.202</w:t>
            </w:r>
            <w:r w:rsidR="00E646D3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1.4.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rFonts w:eastAsia="Times New Roman"/>
                <w:color w:val="221F1F"/>
                <w:w w:val="97"/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Число 0. </w:t>
            </w:r>
          </w:p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Входная контрольная работа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E646D3" w:rsidP="00E646D3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11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.09.202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1.5.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Натуральные числа на </w:t>
            </w:r>
            <w:proofErr w:type="gramStart"/>
            <w:r w:rsidRPr="00046917">
              <w:rPr>
                <w:rFonts w:eastAsia="Times New Roman"/>
                <w:color w:val="221F1F"/>
                <w:w w:val="97"/>
                <w:sz w:val="22"/>
              </w:rPr>
              <w:t>координатной</w:t>
            </w:r>
            <w:proofErr w:type="gramEnd"/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 прямой.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E646D3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12.09.202</w:t>
            </w:r>
            <w:r w:rsidR="00E646D3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13.09.202</w:t>
            </w:r>
            <w:r w:rsidR="00E646D3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Изображать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координатную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прямую, отмечать числа точками на координатной прямой, находить координаты точки;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292"/>
        </w:trPr>
        <w:tc>
          <w:tcPr>
            <w:tcW w:w="4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1.6.</w:t>
            </w:r>
          </w:p>
        </w:tc>
        <w:tc>
          <w:tcPr>
            <w:tcW w:w="25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45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Сравнение, </w:t>
            </w:r>
            <w:proofErr w:type="spellStart"/>
            <w:r w:rsidRPr="00046917">
              <w:rPr>
                <w:rFonts w:eastAsia="Times New Roman"/>
                <w:color w:val="221F1F"/>
                <w:w w:val="97"/>
                <w:sz w:val="22"/>
              </w:rPr>
              <w:t>округлениенатуральных</w:t>
            </w:r>
            <w:proofErr w:type="spellEnd"/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 чисел.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0.25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255C0">
            <w:pPr>
              <w:autoSpaceDE w:val="0"/>
              <w:autoSpaceDN w:val="0"/>
              <w:spacing w:before="74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14.09.202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15.09.202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45" w:lineRule="auto"/>
              <w:ind w:left="72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Исследовать числовые закономерности, выдвигать и обосновывать гипотезы, формулировать обобщения и выводы по результатам проведённого исследования;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</w:tbl>
    <w:p w:rsidR="00891063" w:rsidRPr="00046917" w:rsidRDefault="00891063" w:rsidP="00891063">
      <w:pPr>
        <w:autoSpaceDE w:val="0"/>
        <w:autoSpaceDN w:val="0"/>
        <w:spacing w:after="0" w:line="14" w:lineRule="exact"/>
        <w:rPr>
          <w:sz w:val="22"/>
        </w:rPr>
      </w:pPr>
    </w:p>
    <w:p w:rsidR="00891063" w:rsidRPr="00046917" w:rsidRDefault="00891063" w:rsidP="00891063">
      <w:pPr>
        <w:rPr>
          <w:sz w:val="22"/>
        </w:rPr>
        <w:sectPr w:rsidR="00891063" w:rsidRPr="00046917">
          <w:pgSz w:w="16840" w:h="11900"/>
          <w:pgMar w:top="282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1063" w:rsidRPr="00046917" w:rsidRDefault="00891063" w:rsidP="00891063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8"/>
        <w:gridCol w:w="2587"/>
        <w:gridCol w:w="505"/>
        <w:gridCol w:w="1057"/>
        <w:gridCol w:w="1093"/>
        <w:gridCol w:w="827"/>
        <w:gridCol w:w="5966"/>
        <w:gridCol w:w="1034"/>
        <w:gridCol w:w="1323"/>
      </w:tblGrid>
      <w:tr w:rsidR="00891063" w:rsidRPr="00046917" w:rsidTr="003905AF">
        <w:trPr>
          <w:trHeight w:val="143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Арифметические действия с натуральными числами.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255C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.09.202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19.09.202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Использовать правило округления натуральных чисел;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3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Свойства нуля при сложении и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221F1F"/>
                <w:w w:val="97"/>
                <w:sz w:val="22"/>
              </w:rPr>
              <w:t>умножении, свойства единицы при умножении.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255C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20.09.202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21.09.202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Практическая работа;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1.9.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221F1F"/>
                <w:w w:val="97"/>
                <w:sz w:val="22"/>
              </w:rPr>
              <w:t>умножения.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4.5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255C0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22.09.202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0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.10.202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Практическая работа;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3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1.10.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Делители и кратные числа,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221F1F"/>
                <w:w w:val="97"/>
                <w:sz w:val="22"/>
              </w:rPr>
              <w:t>разложение числа на множители.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255C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.10.202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1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.10.202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Зачет;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1.11.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Деление с остатком.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255C0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.10.202</w:t>
            </w:r>
            <w:r w:rsidR="000255C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Выполнять прикидку и оценку значений числовых выражений, предлагать и применять приёмы проверки вычислений;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1.12.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Простые и составные числа.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0255C0" w:rsidP="000255C0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20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40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1.13.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Признаки делимости на 2, 5, 10, 3, 9.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0255C0" w:rsidP="000255C0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3.10.202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1.14.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Степень с натуральным показателем.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0255C0" w:rsidP="000255C0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4.10.202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26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</w:tbl>
    <w:p w:rsidR="00891063" w:rsidRPr="00046917" w:rsidRDefault="00891063" w:rsidP="00891063">
      <w:pPr>
        <w:autoSpaceDE w:val="0"/>
        <w:autoSpaceDN w:val="0"/>
        <w:spacing w:after="0" w:line="14" w:lineRule="exact"/>
        <w:rPr>
          <w:sz w:val="22"/>
        </w:rPr>
      </w:pPr>
    </w:p>
    <w:p w:rsidR="00891063" w:rsidRPr="00046917" w:rsidRDefault="00891063" w:rsidP="00891063">
      <w:pPr>
        <w:rPr>
          <w:sz w:val="22"/>
        </w:rPr>
        <w:sectPr w:rsidR="00891063" w:rsidRPr="00046917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1063" w:rsidRPr="00046917" w:rsidRDefault="00891063" w:rsidP="00891063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8"/>
        <w:gridCol w:w="2584"/>
        <w:gridCol w:w="505"/>
        <w:gridCol w:w="1056"/>
        <w:gridCol w:w="1092"/>
        <w:gridCol w:w="826"/>
        <w:gridCol w:w="5960"/>
        <w:gridCol w:w="1033"/>
        <w:gridCol w:w="1322"/>
      </w:tblGrid>
      <w:tr w:rsidR="00891063" w:rsidRPr="00046917" w:rsidTr="003905AF">
        <w:trPr>
          <w:trHeight w:val="130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1.15.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Числовые выражения; порядок действий.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0255C0" w:rsidP="000255C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27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1.10.202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49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1.16.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0255C0" w:rsidP="003024E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01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13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4" w:lineRule="auto"/>
              <w:ind w:left="72"/>
              <w:rPr>
                <w:sz w:val="22"/>
              </w:rPr>
            </w:pP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Моделировать ход решения задачи с помощью рисунка, схемы, таблицы;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Приводить, разбирать, оценивать различные решения, записи решений текстовых задач;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347"/>
        </w:trPr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Итого по разделу: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D56BBB" w:rsidP="00720CE1">
            <w:pPr>
              <w:rPr>
                <w:rFonts w:cs="Times New Roman"/>
                <w:sz w:val="22"/>
              </w:rPr>
            </w:pPr>
            <w:r w:rsidRPr="00046917">
              <w:rPr>
                <w:rFonts w:cs="Times New Roman"/>
                <w:sz w:val="22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</w:tr>
      <w:tr w:rsidR="00891063" w:rsidRPr="00046917" w:rsidTr="003905AF">
        <w:trPr>
          <w:trHeight w:val="347"/>
        </w:trPr>
        <w:tc>
          <w:tcPr>
            <w:tcW w:w="14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Раздел 2. </w:t>
            </w:r>
            <w:r w:rsidRPr="00046917">
              <w:rPr>
                <w:rFonts w:eastAsia="Times New Roman"/>
                <w:b/>
                <w:color w:val="221F1F"/>
                <w:w w:val="97"/>
                <w:sz w:val="22"/>
              </w:rPr>
              <w:t>Наглядная геометрия. Линии на плоскости</w:t>
            </w:r>
          </w:p>
        </w:tc>
      </w:tr>
      <w:tr w:rsidR="00891063" w:rsidRPr="00046917" w:rsidTr="003905AF">
        <w:trPr>
          <w:trHeight w:val="131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Точка, прямая, отрезок, луч.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3024E0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/>
              <w:rPr>
                <w:sz w:val="22"/>
              </w:rPr>
            </w:pP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2.2.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Ломаная.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3024E0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Распознавать, приводить примеры объектов реального мира, имеющих форму изученных фигур, оценивать их линейные размеры;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2.3.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Измерение длины отрезка,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221F1F"/>
                <w:w w:val="97"/>
                <w:sz w:val="22"/>
              </w:rPr>
              <w:t>метрические единицы измерения длины.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3024E0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Вычислять длины отрезков,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ломаных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неметрическими</w:t>
            </w:r>
            <w:proofErr w:type="spellEnd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системами мер; выражать длину в различных единицах измерения;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2.4.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Окружность и круг.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3024E0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от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резка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285"/>
        </w:trPr>
        <w:tc>
          <w:tcPr>
            <w:tcW w:w="4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2.5.</w:t>
            </w:r>
          </w:p>
        </w:tc>
        <w:tc>
          <w:tcPr>
            <w:tcW w:w="2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Практическая работа «Построение узора из окружностей».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27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50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алгоритмы построения;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4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</w:tbl>
    <w:p w:rsidR="00891063" w:rsidRPr="00046917" w:rsidRDefault="00891063" w:rsidP="00891063">
      <w:pPr>
        <w:autoSpaceDE w:val="0"/>
        <w:autoSpaceDN w:val="0"/>
        <w:spacing w:after="0" w:line="14" w:lineRule="exact"/>
        <w:rPr>
          <w:sz w:val="22"/>
        </w:rPr>
      </w:pPr>
    </w:p>
    <w:p w:rsidR="00891063" w:rsidRPr="00046917" w:rsidRDefault="00891063" w:rsidP="00891063">
      <w:pPr>
        <w:rPr>
          <w:sz w:val="22"/>
        </w:rPr>
        <w:sectPr w:rsidR="00891063" w:rsidRPr="00046917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1063" w:rsidRPr="00046917" w:rsidRDefault="00891063" w:rsidP="00891063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7"/>
        <w:gridCol w:w="2579"/>
        <w:gridCol w:w="504"/>
        <w:gridCol w:w="1054"/>
        <w:gridCol w:w="1090"/>
        <w:gridCol w:w="825"/>
        <w:gridCol w:w="5948"/>
        <w:gridCol w:w="1031"/>
        <w:gridCol w:w="1319"/>
      </w:tblGrid>
      <w:tr w:rsidR="00891063" w:rsidRPr="00046917" w:rsidTr="003905AF">
        <w:trPr>
          <w:trHeight w:val="13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2.6.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Угол.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28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29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от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резка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45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2.7.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Прямой, острый, тупой и развёрнутый углы.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30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.11.202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2.8.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Измерение углов.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01.12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3 04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от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резка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2.9.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Практическая работа «Построение углов»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05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от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резка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346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Итого по разделу: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rFonts w:cs="Times New Roman"/>
                <w:sz w:val="22"/>
              </w:rPr>
            </w:pPr>
            <w:r w:rsidRPr="00046917">
              <w:rPr>
                <w:rFonts w:cs="Times New Roman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</w:tr>
      <w:tr w:rsidR="00891063" w:rsidRPr="00046917" w:rsidTr="003905AF">
        <w:trPr>
          <w:trHeight w:val="346"/>
        </w:trPr>
        <w:tc>
          <w:tcPr>
            <w:tcW w:w="14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Раздел 3. </w:t>
            </w:r>
            <w:r w:rsidRPr="00046917">
              <w:rPr>
                <w:rFonts w:eastAsia="Times New Roman"/>
                <w:b/>
                <w:color w:val="221F1F"/>
                <w:w w:val="97"/>
                <w:sz w:val="22"/>
              </w:rPr>
              <w:t>Обыкновенные дроби</w:t>
            </w:r>
          </w:p>
        </w:tc>
      </w:tr>
      <w:tr w:rsidR="00891063" w:rsidRPr="00046917" w:rsidTr="003905AF">
        <w:trPr>
          <w:trHeight w:val="13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3.1.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Дробь.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06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07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Моделировать в графической, предметной форме, с помощью компьютера понятия и свойства, связанные с обыкновенной дробью;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3.2.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Правильные и неправильные дроби.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08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2.12.202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28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3.3.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Основное свойство дроби.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14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</w:tbl>
    <w:p w:rsidR="00891063" w:rsidRPr="00046917" w:rsidRDefault="00891063" w:rsidP="00891063">
      <w:pPr>
        <w:autoSpaceDE w:val="0"/>
        <w:autoSpaceDN w:val="0"/>
        <w:spacing w:after="0" w:line="14" w:lineRule="exact"/>
        <w:rPr>
          <w:sz w:val="22"/>
        </w:rPr>
      </w:pPr>
    </w:p>
    <w:p w:rsidR="00891063" w:rsidRPr="00046917" w:rsidRDefault="00891063" w:rsidP="00891063">
      <w:pPr>
        <w:rPr>
          <w:sz w:val="22"/>
        </w:rPr>
        <w:sectPr w:rsidR="00891063" w:rsidRPr="00046917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1063" w:rsidRPr="00046917" w:rsidRDefault="00891063" w:rsidP="00891063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8"/>
        <w:gridCol w:w="2587"/>
        <w:gridCol w:w="505"/>
        <w:gridCol w:w="1057"/>
        <w:gridCol w:w="1093"/>
        <w:gridCol w:w="827"/>
        <w:gridCol w:w="5966"/>
        <w:gridCol w:w="1034"/>
        <w:gridCol w:w="1323"/>
      </w:tblGrid>
      <w:tr w:rsidR="00891063" w:rsidRPr="00046917" w:rsidTr="003905AF">
        <w:trPr>
          <w:trHeight w:val="131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Сравнение дробей.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15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8.12.202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2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3.5.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Сложение и вычитание обыкновенных дробей.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3024E0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9.12.202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20.12.202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3.6.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Смешанная дробь.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3024E0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21.12.202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27.12.202</w:t>
            </w:r>
            <w:r w:rsidR="003024E0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3.7.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3024E0" w:rsidP="00626A8B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28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12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.2023 1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.01.202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21"/>
        </w:trPr>
        <w:tc>
          <w:tcPr>
            <w:tcW w:w="4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3.8.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Решение текстовых задач, </w:t>
            </w:r>
            <w:proofErr w:type="gramStart"/>
            <w:r w:rsidRPr="00046917">
              <w:rPr>
                <w:rFonts w:eastAsia="Times New Roman"/>
                <w:color w:val="221F1F"/>
                <w:w w:val="97"/>
                <w:sz w:val="22"/>
              </w:rPr>
              <w:t>со</w:t>
            </w:r>
            <w:proofErr w:type="gramEnd"/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 держащих дроби.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626A8B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6.01.2024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2.01.202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3.9.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Основные задачи на дроби.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626A8B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.01.202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29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01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различия;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Моделировать ход решения задачи с помощью рисунка, схемы, таблицы;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Приводить, разбирать, оценивать различные решения, записи решений текстовых задач;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2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3.10.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 w:right="576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626A8B" w:rsidP="00626A8B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30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07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Моделировать ход решения задачи с помощью рисунка, схемы, таблицы;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Приводить, разбирать, оценивать различные решения, записи решений текстовых задач; 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351"/>
        </w:trPr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Итого по разделу: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  <w:r w:rsidRPr="00046917">
              <w:rPr>
                <w:sz w:val="22"/>
              </w:rPr>
              <w:t xml:space="preserve"> 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</w:tr>
      <w:tr w:rsidR="00891063" w:rsidRPr="00046917" w:rsidTr="003905AF">
        <w:trPr>
          <w:trHeight w:val="331"/>
        </w:trPr>
        <w:tc>
          <w:tcPr>
            <w:tcW w:w="14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Раздел 4. </w:t>
            </w:r>
            <w:r w:rsidRPr="00046917">
              <w:rPr>
                <w:rFonts w:eastAsia="Times New Roman"/>
                <w:b/>
                <w:color w:val="221F1F"/>
                <w:w w:val="97"/>
                <w:sz w:val="22"/>
              </w:rPr>
              <w:t>Наглядная геометрия. Многоугольники</w:t>
            </w:r>
          </w:p>
        </w:tc>
      </w:tr>
    </w:tbl>
    <w:p w:rsidR="00891063" w:rsidRPr="00046917" w:rsidRDefault="00891063" w:rsidP="00891063">
      <w:pPr>
        <w:autoSpaceDE w:val="0"/>
        <w:autoSpaceDN w:val="0"/>
        <w:spacing w:after="0" w:line="14" w:lineRule="exact"/>
        <w:rPr>
          <w:sz w:val="22"/>
        </w:rPr>
      </w:pPr>
    </w:p>
    <w:p w:rsidR="00891063" w:rsidRPr="00046917" w:rsidRDefault="00891063" w:rsidP="00891063">
      <w:pPr>
        <w:rPr>
          <w:sz w:val="22"/>
        </w:rPr>
        <w:sectPr w:rsidR="00891063" w:rsidRPr="00046917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1063" w:rsidRPr="00046917" w:rsidRDefault="00891063" w:rsidP="00891063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8"/>
        <w:gridCol w:w="2587"/>
        <w:gridCol w:w="505"/>
        <w:gridCol w:w="1057"/>
        <w:gridCol w:w="1093"/>
        <w:gridCol w:w="827"/>
        <w:gridCol w:w="5966"/>
        <w:gridCol w:w="1034"/>
        <w:gridCol w:w="1323"/>
      </w:tblGrid>
      <w:tr w:rsidR="00891063" w:rsidRPr="00046917" w:rsidTr="003905AF">
        <w:trPr>
          <w:trHeight w:val="130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Многоугольники.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626A8B" w:rsidP="00626A8B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08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Описывать, используя терминологию, изображать с помощью чертёжных инструментов и от руки, моделировать из бумаги многоугольники;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1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Четырёхугольник, прямоугольник, квадрат.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626A8B" w:rsidP="00626A8B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09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Практическая работа «Построение прямоугольника с заданными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221F1F"/>
                <w:w w:val="97"/>
                <w:sz w:val="22"/>
              </w:rPr>
              <w:t>сторонами на нелинованной бумаге».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626A8B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Строить на нелинованной и клетчатой бумаге квадрат и прямоугольник с заданными длинами сторон;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Треугольник.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626A8B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15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Изображать остроугольные, прямоугольные и тупоугольные треугольники;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406"/>
        </w:trPr>
        <w:tc>
          <w:tcPr>
            <w:tcW w:w="4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4.5.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221F1F"/>
                <w:w w:val="97"/>
                <w:sz w:val="22"/>
              </w:rPr>
              <w:t>измерения площади.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626A8B" w:rsidP="00626A8B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16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26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 w:right="576"/>
              <w:rPr>
                <w:sz w:val="22"/>
              </w:rPr>
            </w:pP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Приводить примеры объектов реального мира, имеющих форму многоугольника, прямоугольника, квадрата, треугольника, оценивать их линейные размеры; Вычислять: периметр треугольника, прямоугольника, многоугольника; площадь прямоугольника, квадрата;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Изображать остроугольные, прямоугольные и тупоугольные треугольники;</w:t>
            </w:r>
            <w:proofErr w:type="gramEnd"/>
          </w:p>
        </w:tc>
        <w:tc>
          <w:tcPr>
            <w:tcW w:w="1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0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4.6.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Периметр многоугольника.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1A71E8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626A8B" w:rsidRPr="00046917">
              <w:rPr>
                <w:rFonts w:eastAsia="Times New Roman"/>
                <w:color w:val="000000"/>
                <w:w w:val="97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.02.202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28.02.202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Вычислять: периметр треугольника, прямоугольника, многоугольника; площадь прямоугольника, квадрата;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348"/>
        </w:trPr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Итого по разделу: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  <w:r w:rsidRPr="00046917">
              <w:rPr>
                <w:sz w:val="22"/>
              </w:rPr>
              <w:t xml:space="preserve"> 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</w:tr>
      <w:tr w:rsidR="00891063" w:rsidRPr="00046917" w:rsidTr="003905AF">
        <w:trPr>
          <w:trHeight w:val="350"/>
        </w:trPr>
        <w:tc>
          <w:tcPr>
            <w:tcW w:w="14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t xml:space="preserve">Раздел 5. </w:t>
            </w:r>
            <w:r w:rsidRPr="00046917">
              <w:rPr>
                <w:rFonts w:eastAsia="Times New Roman"/>
                <w:b/>
                <w:color w:val="221F1F"/>
                <w:w w:val="97"/>
                <w:sz w:val="22"/>
              </w:rPr>
              <w:t xml:space="preserve">Десятичные дроби </w:t>
            </w:r>
          </w:p>
        </w:tc>
      </w:tr>
      <w:tr w:rsidR="00891063" w:rsidRPr="00046917" w:rsidTr="003905AF">
        <w:trPr>
          <w:trHeight w:val="12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5.1.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Десятичная запись дробей.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1A71E8" w:rsidP="001A71E8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29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Изображать десятичные дроби точками 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на</w:t>
            </w:r>
            <w:proofErr w:type="gramEnd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координатной прямой;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зачёт;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</w:tbl>
    <w:p w:rsidR="00891063" w:rsidRPr="00046917" w:rsidRDefault="00891063" w:rsidP="00891063">
      <w:pPr>
        <w:autoSpaceDE w:val="0"/>
        <w:autoSpaceDN w:val="0"/>
        <w:spacing w:after="0" w:line="14" w:lineRule="exact"/>
        <w:rPr>
          <w:sz w:val="22"/>
        </w:rPr>
      </w:pPr>
    </w:p>
    <w:p w:rsidR="00891063" w:rsidRPr="00046917" w:rsidRDefault="00891063" w:rsidP="00891063">
      <w:pPr>
        <w:rPr>
          <w:sz w:val="22"/>
        </w:rPr>
        <w:sectPr w:rsidR="00891063" w:rsidRPr="00046917">
          <w:pgSz w:w="16840" w:h="11900"/>
          <w:pgMar w:top="284" w:right="640" w:bottom="6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1063" w:rsidRPr="00046917" w:rsidRDefault="00891063" w:rsidP="00891063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8"/>
        <w:gridCol w:w="2584"/>
        <w:gridCol w:w="505"/>
        <w:gridCol w:w="1056"/>
        <w:gridCol w:w="1092"/>
        <w:gridCol w:w="826"/>
        <w:gridCol w:w="5960"/>
        <w:gridCol w:w="1033"/>
        <w:gridCol w:w="1322"/>
      </w:tblGrid>
      <w:tr w:rsidR="00891063" w:rsidRPr="00046917" w:rsidTr="003905AF">
        <w:trPr>
          <w:trHeight w:val="133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5.2.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Сравнение десятичных дробей.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1A71E8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.03.202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1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.03.202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Изображать десятичные дроби точками на координатной прямой;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Выявлять сходства и различия правил арифметических действий с натуральными числами и десятичными дробями, объяснять их;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5.3.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Действия с десятичными дробями.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1A71E8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.03.202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04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.04.202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Выполнять арифметические действия с десятичными дробями; выполнять прикидку и оценку результата вычислений;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Применять свойства арифметических действий для рационализации вычислений;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зачёт;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3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.5.4.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Округление десятичных дробей.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0.5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1A71E8" w:rsidP="001A71E8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05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.04.202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 xml:space="preserve"> 1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6</w:t>
            </w:r>
            <w:r w:rsidR="00891063" w:rsidRPr="00046917">
              <w:rPr>
                <w:rFonts w:eastAsia="Times New Roman"/>
                <w:color w:val="000000"/>
                <w:w w:val="97"/>
                <w:sz w:val="22"/>
              </w:rPr>
              <w:t>.04.202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Применять свойства арифметических действий для рационализации вычислений; Применять правило округления десятичных дробей;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3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5.5.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Решение текстовых задач, содержащих дроби.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1A71E8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.04.202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.04.202</w:t>
            </w:r>
            <w:r w:rsidR="001A71E8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Решать текстовые задачи, содержащие дробные данные, и на нахождение части целого и целого по его части; выявлять их сходства и различия;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Моделировать ход решения задачи с помощью рисунка, схемы, таблицы. Приводить, разбирать, оценивать различные решения, записи решений текстовых задач;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Оперировать дробными числами в реальных жизненных ситуациях;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340"/>
        </w:trPr>
        <w:tc>
          <w:tcPr>
            <w:tcW w:w="4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5.6.</w:t>
            </w:r>
          </w:p>
        </w:tc>
        <w:tc>
          <w:tcPr>
            <w:tcW w:w="2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Основные задачи на дроби.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107EA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.04.202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02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Решать текстовые задачи, содержащие дробные данные, и на нахождение части целого и целого по его части; выявлять их сходства и различия;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Моделировать ход решения задачи с помощью рисунка, схемы, таблицы. Приводить, разбирать, оценивать различные решения, записи решений текстовых задач;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Учи.ру</w:t>
            </w:r>
            <w:proofErr w:type="spellEnd"/>
          </w:p>
        </w:tc>
      </w:tr>
      <w:tr w:rsidR="00891063" w:rsidRPr="00046917" w:rsidTr="003905AF">
        <w:trPr>
          <w:trHeight w:val="356"/>
        </w:trPr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Итого по разделу: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  <w:r w:rsidRPr="00046917">
              <w:rPr>
                <w:sz w:val="22"/>
              </w:rPr>
              <w:t xml:space="preserve"> 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rPr>
                <w:sz w:val="22"/>
              </w:rPr>
            </w:pPr>
          </w:p>
        </w:tc>
      </w:tr>
      <w:tr w:rsidR="00891063" w:rsidRPr="00046917" w:rsidTr="003905AF">
        <w:trPr>
          <w:trHeight w:val="356"/>
        </w:trPr>
        <w:tc>
          <w:tcPr>
            <w:tcW w:w="14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221F1F"/>
                <w:w w:val="97"/>
                <w:sz w:val="22"/>
              </w:rPr>
              <w:t xml:space="preserve">Раздел 6. Наглядная геометрия. Тела и фигуры в пространстве </w:t>
            </w:r>
          </w:p>
        </w:tc>
      </w:tr>
      <w:tr w:rsidR="00891063" w:rsidRPr="00046917" w:rsidTr="003905AF">
        <w:trPr>
          <w:trHeight w:val="133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6.1.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 xml:space="preserve">Многогранники.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107EA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891063" w:rsidRPr="00046917" w:rsidTr="003905AF">
        <w:trPr>
          <w:trHeight w:val="1443"/>
        </w:trPr>
        <w:tc>
          <w:tcPr>
            <w:tcW w:w="4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6.2.</w:t>
            </w:r>
          </w:p>
        </w:tc>
        <w:tc>
          <w:tcPr>
            <w:tcW w:w="2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Изображение многогранников.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0107EA">
            <w:pPr>
              <w:autoSpaceDE w:val="0"/>
              <w:autoSpaceDN w:val="0"/>
              <w:spacing w:before="7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22"/>
              </w:rPr>
            </w:pP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Распознавать на чертежах, рисунках, в окружающем мире прямоугольный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параллелепипед, куб, многогранники, описывать, используя терминологию, оценивать линейные размеры;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Приводить примеры объектов реального мира, имеющих форму многогранника, прямоугольного параллелепипеда, куба;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Изображать куб на клетчатой бумаге;</w:t>
            </w:r>
            <w:proofErr w:type="gramEnd"/>
          </w:p>
        </w:tc>
        <w:tc>
          <w:tcPr>
            <w:tcW w:w="10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063" w:rsidRPr="00046917" w:rsidRDefault="00891063" w:rsidP="00720CE1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</w:tbl>
    <w:p w:rsidR="00891063" w:rsidRPr="00046917" w:rsidRDefault="00891063" w:rsidP="00891063">
      <w:pPr>
        <w:autoSpaceDE w:val="0"/>
        <w:autoSpaceDN w:val="0"/>
        <w:spacing w:after="0" w:line="14" w:lineRule="exact"/>
        <w:rPr>
          <w:sz w:val="22"/>
        </w:rPr>
      </w:pPr>
    </w:p>
    <w:p w:rsidR="00891063" w:rsidRPr="00046917" w:rsidRDefault="00891063" w:rsidP="00891063">
      <w:pPr>
        <w:rPr>
          <w:sz w:val="22"/>
        </w:rPr>
        <w:sectPr w:rsidR="00891063" w:rsidRPr="00046917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91"/>
        <w:tblW w:w="14811" w:type="dxa"/>
        <w:tblLayout w:type="fixed"/>
        <w:tblLook w:val="04A0" w:firstRow="1" w:lastRow="0" w:firstColumn="1" w:lastColumn="0" w:noHBand="0" w:noVBand="1"/>
      </w:tblPr>
      <w:tblGrid>
        <w:gridCol w:w="447"/>
        <w:gridCol w:w="2582"/>
        <w:gridCol w:w="504"/>
        <w:gridCol w:w="1055"/>
        <w:gridCol w:w="1091"/>
        <w:gridCol w:w="825"/>
        <w:gridCol w:w="5954"/>
        <w:gridCol w:w="1032"/>
        <w:gridCol w:w="1321"/>
      </w:tblGrid>
      <w:tr w:rsidR="003905AF" w:rsidRPr="00046917" w:rsidTr="003905AF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lastRenderedPageBreak/>
              <w:t>6.3.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Модели пространственных тел.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0107EA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08.05.202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Распознавать на чертежах, рисунках, в окружающем мире прямоугольный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параллелепипед, куб, многогранники, описывать, используя терминологию, оценивать линейные размеры;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3905AF" w:rsidRPr="00046917" w:rsidTr="003905AF">
        <w:trPr>
          <w:trHeight w:val="12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6.4.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Прямоугольный параллелепипед, куб.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0107EA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Исследовать свойства куба, прямоугольного параллелепипеда, многогранников, используя модели;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3905AF" w:rsidRPr="00046917" w:rsidTr="003905AF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6.5.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Развёртки куба и параллелепипеда.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0107EA">
            <w:pPr>
              <w:autoSpaceDE w:val="0"/>
              <w:autoSpaceDN w:val="0"/>
              <w:spacing w:before="76" w:after="0" w:line="233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Моделировать куб и параллелепипед из бумаги и прочих материалов, объяснять способ моделирования;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3905AF" w:rsidRPr="00046917" w:rsidTr="003905AF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6.6..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Практическая работа «Развёртка куба».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0107EA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Распознавать и изображать развёртки куба и параллелепипеда;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Моделировать куб и параллелепипед из бумаги и прочих материалов, объяснять способ моделирования;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Практическая работа;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3905AF" w:rsidRPr="00046917" w:rsidTr="003905AF">
        <w:trPr>
          <w:trHeight w:val="1298"/>
        </w:trPr>
        <w:tc>
          <w:tcPr>
            <w:tcW w:w="4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6.7.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Объём куба, прямоугольного параллелепипеда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3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0107EA">
            <w:pPr>
              <w:autoSpaceDE w:val="0"/>
              <w:autoSpaceDN w:val="0"/>
              <w:spacing w:before="76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16.05.202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 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20</w:t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.05.202</w:t>
            </w:r>
            <w:r w:rsidR="000107EA" w:rsidRPr="00046917">
              <w:rPr>
                <w:rFonts w:eastAsia="Times New Roman"/>
                <w:color w:val="000000"/>
                <w:w w:val="97"/>
                <w:sz w:val="22"/>
              </w:rPr>
              <w:t>4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45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Контрольная работа;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3905AF" w:rsidRPr="00046917" w:rsidTr="003905AF">
        <w:trPr>
          <w:trHeight w:val="34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Итого по разделу: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  <w:r w:rsidRPr="00046917">
              <w:rPr>
                <w:sz w:val="22"/>
              </w:rPr>
              <w:t xml:space="preserve"> 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</w:tr>
      <w:tr w:rsidR="003905AF" w:rsidRPr="00046917" w:rsidTr="003905AF">
        <w:trPr>
          <w:trHeight w:val="345"/>
        </w:trPr>
        <w:tc>
          <w:tcPr>
            <w:tcW w:w="12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97"/>
                <w:sz w:val="22"/>
              </w:rPr>
              <w:lastRenderedPageBreak/>
              <w:t xml:space="preserve">Раздел 7. </w:t>
            </w:r>
            <w:r w:rsidRPr="00046917">
              <w:rPr>
                <w:rFonts w:eastAsia="Times New Roman"/>
                <w:b/>
                <w:color w:val="221F1F"/>
                <w:w w:val="97"/>
                <w:sz w:val="22"/>
              </w:rPr>
              <w:t>Повторение и обобщение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</w:tr>
      <w:tr w:rsidR="003905AF" w:rsidRPr="00046917" w:rsidTr="003905AF">
        <w:trPr>
          <w:trHeight w:val="167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7.1.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2"/>
              </w:rPr>
            </w:pPr>
            <w:r w:rsidRPr="00046917">
              <w:rPr>
                <w:rFonts w:eastAsia="Times New Roman"/>
                <w:color w:val="221F1F"/>
                <w:w w:val="97"/>
                <w:sz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3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0107EA" w:rsidP="003905AF">
            <w:pPr>
              <w:autoSpaceDE w:val="0"/>
              <w:autoSpaceDN w:val="0"/>
              <w:spacing w:before="78" w:after="0" w:line="245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21.05.2024</w:t>
            </w:r>
            <w:r w:rsidR="003905AF" w:rsidRPr="00046917">
              <w:rPr>
                <w:rFonts w:eastAsia="Times New Roman"/>
                <w:color w:val="000000"/>
                <w:w w:val="97"/>
                <w:sz w:val="22"/>
              </w:rPr>
              <w:t xml:space="preserve"> 31.05.2023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54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Вычислять значения выражений, содержащих натуральные числа, обыкновенные и десятичные дроби, выполнять преобразования чисел;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Осуществлять самоконтроль выполняемых действий и самопроверку результата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вычислений;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50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Письменный контроль;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8" w:after="0" w:line="252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электронная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школа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Российская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>онлай</w:t>
            </w:r>
            <w:proofErr w:type="gram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н-</w:t>
            </w:r>
            <w:proofErr w:type="gramEnd"/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97"/>
                <w:sz w:val="22"/>
              </w:rPr>
              <w:t xml:space="preserve">платформа </w:t>
            </w:r>
            <w:proofErr w:type="spellStart"/>
            <w:r w:rsidRPr="00046917">
              <w:rPr>
                <w:rFonts w:eastAsia="Times New Roman"/>
                <w:color w:val="000000"/>
                <w:w w:val="97"/>
                <w:sz w:val="22"/>
              </w:rPr>
              <w:t>Учи.ру</w:t>
            </w:r>
            <w:proofErr w:type="spellEnd"/>
          </w:p>
        </w:tc>
      </w:tr>
      <w:tr w:rsidR="003905AF" w:rsidRPr="00046917" w:rsidTr="003905AF">
        <w:trPr>
          <w:trHeight w:val="34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Итого по разделу: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</w:tr>
      <w:tr w:rsidR="003905AF" w:rsidRPr="00046917" w:rsidTr="003905AF">
        <w:trPr>
          <w:trHeight w:val="51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ОБЩЕЕ КОЛИЧЕСТВО ЧАСОВ ПО ПРОГРАММЕ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autoSpaceDE w:val="0"/>
              <w:autoSpaceDN w:val="0"/>
              <w:spacing w:before="76" w:after="0" w:line="233" w:lineRule="auto"/>
              <w:ind w:left="7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97"/>
                <w:sz w:val="22"/>
              </w:rPr>
              <w:t>15.25</w:t>
            </w:r>
          </w:p>
        </w:tc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05AF" w:rsidRPr="00046917" w:rsidRDefault="003905AF" w:rsidP="003905AF">
            <w:pPr>
              <w:rPr>
                <w:sz w:val="22"/>
              </w:rPr>
            </w:pPr>
          </w:p>
        </w:tc>
      </w:tr>
    </w:tbl>
    <w:p w:rsidR="00891063" w:rsidRPr="00046917" w:rsidRDefault="00891063" w:rsidP="00891063">
      <w:pPr>
        <w:autoSpaceDE w:val="0"/>
        <w:autoSpaceDN w:val="0"/>
        <w:spacing w:after="66" w:line="220" w:lineRule="exact"/>
        <w:rPr>
          <w:sz w:val="22"/>
        </w:rPr>
      </w:pPr>
    </w:p>
    <w:p w:rsidR="00891063" w:rsidRPr="00046917" w:rsidRDefault="00891063" w:rsidP="00891063">
      <w:pPr>
        <w:autoSpaceDE w:val="0"/>
        <w:autoSpaceDN w:val="0"/>
        <w:spacing w:after="0" w:line="14" w:lineRule="exact"/>
        <w:rPr>
          <w:sz w:val="22"/>
        </w:rPr>
      </w:pPr>
    </w:p>
    <w:p w:rsidR="005E1B25" w:rsidRPr="00046917" w:rsidRDefault="005E1B25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5E1B25" w:rsidRPr="00046917" w:rsidRDefault="005E1B25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</w:p>
    <w:p w:rsidR="003905AF" w:rsidRPr="00046917" w:rsidRDefault="003905AF" w:rsidP="00D56BBB">
      <w:pPr>
        <w:autoSpaceDE w:val="0"/>
        <w:autoSpaceDN w:val="0"/>
        <w:spacing w:after="284" w:line="230" w:lineRule="auto"/>
        <w:jc w:val="center"/>
        <w:rPr>
          <w:rFonts w:eastAsia="Times New Roman"/>
          <w:b/>
          <w:color w:val="000000"/>
          <w:w w:val="101"/>
          <w:sz w:val="22"/>
        </w:rPr>
      </w:pPr>
      <w:r w:rsidRPr="00046917">
        <w:rPr>
          <w:rFonts w:eastAsia="Times New Roman"/>
          <w:b/>
          <w:color w:val="000000"/>
          <w:w w:val="101"/>
          <w:sz w:val="22"/>
        </w:rPr>
        <w:lastRenderedPageBreak/>
        <w:t>Поурочное планирование</w:t>
      </w:r>
    </w:p>
    <w:tbl>
      <w:tblPr>
        <w:tblpPr w:leftFromText="180" w:rightFromText="180" w:horzAnchor="margin" w:tblpXSpec="center" w:tblpY="570"/>
        <w:tblW w:w="14671" w:type="dxa"/>
        <w:tblLayout w:type="fixed"/>
        <w:tblLook w:val="04A0" w:firstRow="1" w:lastRow="0" w:firstColumn="1" w:lastColumn="0" w:noHBand="0" w:noVBand="1"/>
      </w:tblPr>
      <w:tblGrid>
        <w:gridCol w:w="683"/>
        <w:gridCol w:w="5444"/>
        <w:gridCol w:w="901"/>
        <w:gridCol w:w="2050"/>
        <w:gridCol w:w="1918"/>
        <w:gridCol w:w="1718"/>
        <w:gridCol w:w="1957"/>
      </w:tblGrid>
      <w:tr w:rsidR="00D56BBB" w:rsidRPr="00046917" w:rsidTr="00461AC0">
        <w:trPr>
          <w:trHeight w:val="119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№</w:t>
            </w:r>
            <w:r w:rsidRPr="00046917">
              <w:rPr>
                <w:sz w:val="22"/>
              </w:rPr>
              <w:br/>
            </w:r>
            <w:proofErr w:type="gramStart"/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</w:t>
            </w:r>
            <w:proofErr w:type="gramEnd"/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/п</w:t>
            </w:r>
          </w:p>
        </w:tc>
        <w:tc>
          <w:tcPr>
            <w:tcW w:w="5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Тема урока</w:t>
            </w:r>
          </w:p>
        </w:tc>
        <w:tc>
          <w:tcPr>
            <w:tcW w:w="4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5898" w:right="-216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Количество часов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Дата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изучения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Виды,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формы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контроля</w:t>
            </w:r>
          </w:p>
        </w:tc>
      </w:tr>
      <w:tr w:rsidR="00D56BBB" w:rsidRPr="00046917" w:rsidTr="00461AC0">
        <w:trPr>
          <w:trHeight w:val="23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BB" w:rsidRPr="00046917" w:rsidRDefault="00D56BBB" w:rsidP="00461AC0">
            <w:pPr>
              <w:rPr>
                <w:sz w:val="22"/>
              </w:rPr>
            </w:pPr>
          </w:p>
        </w:tc>
        <w:tc>
          <w:tcPr>
            <w:tcW w:w="5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BB" w:rsidRPr="00046917" w:rsidRDefault="00D56BBB" w:rsidP="00461AC0">
            <w:pPr>
              <w:rPr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всего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контрольные работы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практические работы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BB" w:rsidRPr="00046917" w:rsidRDefault="00D56BBB" w:rsidP="00461AC0">
            <w:pPr>
              <w:rPr>
                <w:sz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BB" w:rsidRPr="00046917" w:rsidRDefault="00D56BBB" w:rsidP="00461AC0">
            <w:pPr>
              <w:rPr>
                <w:sz w:val="22"/>
              </w:rPr>
            </w:pPr>
          </w:p>
        </w:tc>
      </w:tr>
      <w:tr w:rsidR="00D56BBB" w:rsidRPr="00046917" w:rsidTr="00461AC0"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Десятичная система счисления.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36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Десятичная система счисления.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05.09.202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Ряд натуральных чисел.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06.09.202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Ряд натуральных чисел.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07.09.202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20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Натуральный ряд.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   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08.09.202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Практическая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работа;</w:t>
            </w:r>
          </w:p>
        </w:tc>
      </w:tr>
      <w:tr w:rsidR="00D56BBB" w:rsidRPr="00046917" w:rsidTr="00461AC0"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b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Входная контрольная работа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.09.202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b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Контрольная работа</w:t>
            </w:r>
          </w:p>
        </w:tc>
      </w:tr>
      <w:tr w:rsidR="00D56BBB" w:rsidRPr="00046917" w:rsidTr="00461AC0">
        <w:trPr>
          <w:trHeight w:val="36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Натуральные числа на </w:t>
            </w:r>
            <w:proofErr w:type="gramStart"/>
            <w:r w:rsidRPr="00046917">
              <w:rPr>
                <w:rFonts w:eastAsia="Times New Roman"/>
                <w:color w:val="000000"/>
                <w:w w:val="101"/>
                <w:sz w:val="22"/>
              </w:rPr>
              <w:t>координатной</w:t>
            </w:r>
            <w:proofErr w:type="gramEnd"/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прямой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20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Натуральные числа на </w:t>
            </w:r>
            <w:proofErr w:type="gramStart"/>
            <w:r w:rsidRPr="00046917">
              <w:rPr>
                <w:rFonts w:eastAsia="Times New Roman"/>
                <w:color w:val="000000"/>
                <w:w w:val="101"/>
                <w:sz w:val="22"/>
              </w:rPr>
              <w:t>координатной</w:t>
            </w:r>
            <w:proofErr w:type="gramEnd"/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прямой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  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13.09.202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Практическая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работа;</w:t>
            </w:r>
          </w:p>
        </w:tc>
      </w:tr>
      <w:tr w:rsidR="00D56BBB" w:rsidRPr="00046917" w:rsidTr="00461AC0">
        <w:trPr>
          <w:trHeight w:val="36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Сравнение, округление натуральных чисел.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Письменный 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контроль;</w:t>
            </w:r>
          </w:p>
        </w:tc>
      </w:tr>
      <w:tr w:rsidR="00D56BBB" w:rsidRPr="00046917" w:rsidTr="00461AC0">
        <w:trPr>
          <w:trHeight w:val="20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10.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Сравнение, округление натуральных чисел.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3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Арифметические действия с натуральными числами.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Арифметические действия с натуральными числами.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19.09.202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556" w:right="486" w:bottom="656" w:left="298" w:header="720" w:footer="720" w:gutter="0"/>
          <w:cols w:space="720" w:equalWidth="0">
            <w:col w:w="10688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page" w:tblpX="811" w:tblpY="300"/>
        <w:tblW w:w="13763" w:type="dxa"/>
        <w:tblLayout w:type="fixed"/>
        <w:tblLook w:val="04A0" w:firstRow="1" w:lastRow="0" w:firstColumn="1" w:lastColumn="0" w:noHBand="0" w:noVBand="1"/>
      </w:tblPr>
      <w:tblGrid>
        <w:gridCol w:w="703"/>
        <w:gridCol w:w="5646"/>
        <w:gridCol w:w="893"/>
        <w:gridCol w:w="1979"/>
        <w:gridCol w:w="2036"/>
        <w:gridCol w:w="1509"/>
        <w:gridCol w:w="997"/>
      </w:tblGrid>
      <w:tr w:rsidR="00D56BBB" w:rsidRPr="00046917" w:rsidTr="00461AC0">
        <w:trPr>
          <w:trHeight w:val="1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нуля при сложении и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умножении, свойства единицы при умножении.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20.09.202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1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нуля при сложении и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умножении, свойства единицы при умножении.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21.09.202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Контрольная работа</w:t>
            </w:r>
            <w:r w:rsidR="00C44BF4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C44BF4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по теме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  <w:tr w:rsidR="00D56BBB" w:rsidRPr="00046917" w:rsidTr="00461AC0">
        <w:trPr>
          <w:trHeight w:val="11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22.09.202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11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11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17.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26.09.202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11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18.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27.09.202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11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19.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28.09.202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11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20.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29.09.202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Практическая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работа;</w:t>
            </w:r>
          </w:p>
        </w:tc>
      </w:tr>
      <w:tr w:rsidR="00D56BBB" w:rsidRPr="00046917" w:rsidTr="00461AC0">
        <w:trPr>
          <w:trHeight w:val="11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21.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02.10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11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22.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03.10.202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11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23.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Переместительное и сочетательное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свойства сложения и умножения,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распределительное свойство умножения.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04.10.202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Контрольная работа</w:t>
            </w:r>
            <w:r w:rsidR="00C44BF4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C44BF4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по теме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  <w:tr w:rsidR="00D56BBB" w:rsidRPr="00046917" w:rsidTr="00461AC0">
        <w:trPr>
          <w:trHeight w:val="151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24.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Делители и кратные числа, разложение числа на множители.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05.10.202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25.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Делители и кратные числа, разложение числа на множители.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06.10.202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600972" w:rsidRPr="00046917" w:rsidTr="00600972">
        <w:trPr>
          <w:trHeight w:val="398"/>
        </w:trPr>
        <w:tc>
          <w:tcPr>
            <w:tcW w:w="1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972" w:rsidRPr="00046917" w:rsidRDefault="00600972" w:rsidP="00600972">
            <w:pPr>
              <w:autoSpaceDE w:val="0"/>
              <w:autoSpaceDN w:val="0"/>
              <w:spacing w:before="88" w:after="0"/>
              <w:ind w:left="140" w:right="144" w:hanging="140"/>
              <w:jc w:val="center"/>
              <w:rPr>
                <w:rFonts w:eastAsia="Times New Roman"/>
                <w:b/>
                <w:color w:val="000000"/>
                <w:w w:val="101"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Каникулы с 07.10 по 15.10. 2023</w:t>
            </w:r>
          </w:p>
        </w:tc>
      </w:tr>
      <w:tr w:rsidR="00D56BBB" w:rsidRPr="00046917" w:rsidTr="00461AC0">
        <w:trPr>
          <w:trHeight w:val="7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26.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Делители и кратные числа, разложение числа на множители.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556" w:right="566" w:bottom="656" w:left="284" w:header="720" w:footer="720" w:gutter="0"/>
          <w:cols w:space="720" w:equalWidth="0">
            <w:col w:w="10688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center" w:tblpY="345"/>
        <w:tblW w:w="14658" w:type="dxa"/>
        <w:tblLayout w:type="fixed"/>
        <w:tblLook w:val="04A0" w:firstRow="1" w:lastRow="0" w:firstColumn="1" w:lastColumn="0" w:noHBand="0" w:noVBand="1"/>
      </w:tblPr>
      <w:tblGrid>
        <w:gridCol w:w="701"/>
        <w:gridCol w:w="5635"/>
        <w:gridCol w:w="891"/>
        <w:gridCol w:w="1975"/>
        <w:gridCol w:w="2032"/>
        <w:gridCol w:w="1507"/>
        <w:gridCol w:w="1917"/>
      </w:tblGrid>
      <w:tr w:rsidR="00D56BBB" w:rsidRPr="00046917" w:rsidTr="00461AC0">
        <w:trPr>
          <w:trHeight w:val="7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27.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Делители и кратные числа, разложение числа на множители.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Зачет;</w:t>
            </w:r>
          </w:p>
        </w:tc>
      </w:tr>
      <w:tr w:rsidR="00D56BBB" w:rsidRPr="00046917" w:rsidTr="00461AC0">
        <w:trPr>
          <w:trHeight w:val="1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28.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Деление с остатком.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29.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Простые и составные числа.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30.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Признаки делимости на 2, 5, 10, 3, 9.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1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31.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Степень с натуральным показателем.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32.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Степень с натуральным показателем.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33.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Степень с натуральным показателем.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34.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Числовые выражения; порядок действий.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26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35.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Числовые выражения; порядок действий.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pStyle w:val="afb"/>
              <w:rPr>
                <w:rFonts w:ascii="Times New Roman" w:eastAsia="Times New Roman" w:hAnsi="Times New Roman" w:cs="Times New Roman"/>
                <w:w w:val="101"/>
              </w:rPr>
            </w:pPr>
            <w:r w:rsidRPr="00046917">
              <w:rPr>
                <w:rFonts w:ascii="Times New Roman" w:eastAsia="Times New Roman" w:hAnsi="Times New Roman" w:cs="Times New Roman"/>
                <w:w w:val="101"/>
              </w:rPr>
              <w:t xml:space="preserve">Устный </w:t>
            </w:r>
          </w:p>
          <w:p w:rsidR="00D56BBB" w:rsidRPr="00046917" w:rsidRDefault="00D56BBB" w:rsidP="00461AC0">
            <w:pPr>
              <w:pStyle w:val="afb"/>
              <w:rPr>
                <w:rFonts w:ascii="Times New Roman" w:eastAsia="Times New Roman" w:hAnsi="Times New Roman" w:cs="Times New Roman"/>
                <w:w w:val="101"/>
              </w:rPr>
            </w:pPr>
            <w:r w:rsidRPr="00046917">
              <w:rPr>
                <w:rFonts w:ascii="Times New Roman" w:eastAsia="Times New Roman" w:hAnsi="Times New Roman" w:cs="Times New Roman"/>
                <w:w w:val="101"/>
              </w:rPr>
              <w:t xml:space="preserve">опрос; </w:t>
            </w:r>
          </w:p>
          <w:p w:rsidR="00D56BBB" w:rsidRPr="00046917" w:rsidRDefault="00D56BBB" w:rsidP="00461AC0">
            <w:pPr>
              <w:pStyle w:val="afb"/>
            </w:pPr>
            <w:r w:rsidRPr="00046917">
              <w:t>Письменный контроль;</w:t>
            </w:r>
          </w:p>
        </w:tc>
      </w:tr>
      <w:tr w:rsidR="00D56BBB" w:rsidRPr="00046917" w:rsidTr="00461AC0">
        <w:trPr>
          <w:trHeight w:val="11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36.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Числовые выражения; порядок действий.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Практическая работа; </w:t>
            </w:r>
            <w:r w:rsidRPr="00046917">
              <w:rPr>
                <w:sz w:val="22"/>
              </w:rPr>
              <w:br/>
            </w:r>
          </w:p>
        </w:tc>
      </w:tr>
      <w:tr w:rsidR="00D56BBB" w:rsidRPr="00046917" w:rsidTr="00461AC0">
        <w:trPr>
          <w:trHeight w:val="14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37.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на все арифметические действия, на движение и покупки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.10.202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09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38.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на все арифметические действия, на движение и покупки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01.11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Контрольная работа</w:t>
            </w:r>
            <w:r w:rsidR="00C44BF4"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по теме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  <w:tr w:rsidR="00D56BBB" w:rsidRPr="00046917" w:rsidTr="00461AC0">
        <w:trPr>
          <w:trHeight w:val="13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39.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на все арифметические действия, на движение и покупки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02.11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556" w:right="636" w:bottom="656" w:left="284" w:header="720" w:footer="720" w:gutter="0"/>
          <w:cols w:space="720" w:equalWidth="0">
            <w:col w:w="10688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right" w:tblpY="885"/>
        <w:tblW w:w="14671" w:type="dxa"/>
        <w:tblLayout w:type="fixed"/>
        <w:tblLook w:val="04A0" w:firstRow="1" w:lastRow="0" w:firstColumn="1" w:lastColumn="0" w:noHBand="0" w:noVBand="1"/>
      </w:tblPr>
      <w:tblGrid>
        <w:gridCol w:w="702"/>
        <w:gridCol w:w="5641"/>
        <w:gridCol w:w="891"/>
        <w:gridCol w:w="1976"/>
        <w:gridCol w:w="2034"/>
        <w:gridCol w:w="1508"/>
        <w:gridCol w:w="11"/>
        <w:gridCol w:w="1908"/>
      </w:tblGrid>
      <w:tr w:rsidR="00D56BBB" w:rsidRPr="00046917" w:rsidTr="00260B78">
        <w:trPr>
          <w:trHeight w:val="136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40.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на все арифметические действия, на движение и покупки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03.11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260B78">
        <w:trPr>
          <w:trHeight w:val="13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на все арифметические действия, на движение и покупки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07.11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260B78">
        <w:trPr>
          <w:trHeight w:val="136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на все арифметические действия, на движение и покупки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260B78">
        <w:trPr>
          <w:trHeight w:val="13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на все арифметические действия, на движение и покупки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260B78">
        <w:trPr>
          <w:trHeight w:val="13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Решение текстовых задач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на все арифметические действия, на движение и покупки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600972" w:rsidP="00600972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260B78">
        <w:trPr>
          <w:trHeight w:val="13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45.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Точка, прямая, отрезок, луч.</w:t>
            </w:r>
            <w:r w:rsidR="00C44BF4" w:rsidRPr="00046917">
              <w:rPr>
                <w:rFonts w:eastAsia="Times New Roman"/>
                <w:color w:val="000000"/>
                <w:w w:val="101"/>
                <w:sz w:val="22"/>
              </w:rPr>
              <w:t xml:space="preserve"> Ломаная.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600972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3.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11.202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260B78">
        <w:trPr>
          <w:trHeight w:val="15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46.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44BF4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  <w:u w:val="single"/>
              </w:rPr>
            </w:pPr>
            <w:r w:rsidRPr="00046917">
              <w:rPr>
                <w:sz w:val="22"/>
                <w:u w:val="single"/>
              </w:rPr>
              <w:t>Контрольная работа за 1 триместр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5C7ED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600972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rFonts w:eastAsia="Times New Roman"/>
                <w:color w:val="000000"/>
                <w:w w:val="101"/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  <w:p w:rsidR="00260B78" w:rsidRPr="00046917" w:rsidRDefault="00260B78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b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Контрольная работа за 1 триместр</w:t>
            </w:r>
          </w:p>
        </w:tc>
      </w:tr>
      <w:tr w:rsidR="00D56BBB" w:rsidRPr="00046917" w:rsidTr="00260B78">
        <w:trPr>
          <w:trHeight w:val="75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47.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Измерение длины отрезка, метрические единицы измерения длины.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0.5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260B78">
        <w:trPr>
          <w:trHeight w:val="13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48.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Окружность и круг.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260B78">
        <w:trPr>
          <w:trHeight w:val="13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49.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 «Построение узора из окружностей».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5C7ED0" w:rsidRPr="00046917" w:rsidTr="005C7ED0">
        <w:trPr>
          <w:trHeight w:val="447"/>
        </w:trPr>
        <w:tc>
          <w:tcPr>
            <w:tcW w:w="14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ED0" w:rsidRPr="00046917" w:rsidRDefault="005C7ED0" w:rsidP="005C7ED0">
            <w:pPr>
              <w:autoSpaceDE w:val="0"/>
              <w:autoSpaceDN w:val="0"/>
              <w:spacing w:before="86" w:after="0"/>
              <w:ind w:left="64" w:right="144"/>
              <w:jc w:val="center"/>
              <w:rPr>
                <w:rFonts w:eastAsia="Times New Roman"/>
                <w:b/>
                <w:color w:val="000000"/>
                <w:w w:val="101"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Каникулы с 18.11. по 26.11. 2023 г.</w:t>
            </w:r>
          </w:p>
        </w:tc>
      </w:tr>
      <w:tr w:rsidR="00D56BBB" w:rsidRPr="00046917" w:rsidTr="00461AC0">
        <w:trPr>
          <w:trHeight w:val="75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50.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Угол.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7.11.202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134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Угол.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8.11.202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556" w:right="656" w:bottom="656" w:left="284" w:header="720" w:footer="720" w:gutter="0"/>
          <w:cols w:space="720" w:equalWidth="0">
            <w:col w:w="10688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center" w:tblpY="1020"/>
        <w:tblW w:w="14687" w:type="dxa"/>
        <w:tblLayout w:type="fixed"/>
        <w:tblLook w:val="04A0" w:firstRow="1" w:lastRow="0" w:firstColumn="1" w:lastColumn="0" w:noHBand="0" w:noVBand="1"/>
      </w:tblPr>
      <w:tblGrid>
        <w:gridCol w:w="703"/>
        <w:gridCol w:w="5647"/>
        <w:gridCol w:w="892"/>
        <w:gridCol w:w="1978"/>
        <w:gridCol w:w="1914"/>
        <w:gridCol w:w="1367"/>
        <w:gridCol w:w="2186"/>
      </w:tblGrid>
      <w:tr w:rsidR="00D56BBB" w:rsidRPr="00046917" w:rsidTr="00461AC0">
        <w:trPr>
          <w:trHeight w:val="14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Прямой, острый, тупой и развёрнутый углы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Измерение углов.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Измерение углов.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10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Практическая работа «Построение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углов»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4.1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7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56.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Дробь.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5.1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Письменный контроль; </w:t>
            </w:r>
          </w:p>
        </w:tc>
      </w:tr>
      <w:tr w:rsidR="00D56BBB" w:rsidRPr="00046917" w:rsidTr="00461AC0">
        <w:trPr>
          <w:trHeight w:val="14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57.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Дробь.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06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6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58.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Дробь.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07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59.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Правильные и неправильные дроби.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08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60.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Правильные и неправильные дроби.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Правильные и неправильные дроби.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2.12.202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Основное свойство дроби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Основное свойство дроби.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44BF4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44BF4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44BF4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Провероч</w:t>
            </w:r>
            <w:r w:rsidR="00D56BBB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ная работа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по теме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284" w:right="556" w:bottom="656" w:left="656" w:header="720" w:footer="720" w:gutter="0"/>
          <w:cols w:space="720" w:equalWidth="0">
            <w:col w:w="11224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center" w:tblpY="1080"/>
        <w:tblW w:w="14747" w:type="dxa"/>
        <w:tblLayout w:type="fixed"/>
        <w:tblLook w:val="04A0" w:firstRow="1" w:lastRow="0" w:firstColumn="1" w:lastColumn="0" w:noHBand="0" w:noVBand="1"/>
      </w:tblPr>
      <w:tblGrid>
        <w:gridCol w:w="705"/>
        <w:gridCol w:w="5670"/>
        <w:gridCol w:w="896"/>
        <w:gridCol w:w="1987"/>
        <w:gridCol w:w="2045"/>
        <w:gridCol w:w="1516"/>
        <w:gridCol w:w="1928"/>
      </w:tblGrid>
      <w:tr w:rsidR="00D56BBB" w:rsidRPr="00046917" w:rsidTr="00461AC0">
        <w:trPr>
          <w:trHeight w:val="20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Сравнение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81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1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Сравнение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90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8.12.202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Сложение и вычитание обыкновенных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19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Сложение и вычитание обыкновенных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Сложение и вычитание обыкновенных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69.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Сложение и вычитание обыкновенных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90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Сложение и вычитание обыкновенных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5.12.202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Зачет;</w:t>
            </w:r>
          </w:p>
        </w:tc>
      </w:tr>
      <w:tr w:rsidR="00D56BBB" w:rsidRPr="00046917" w:rsidTr="00461AC0">
        <w:trPr>
          <w:trHeight w:val="7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Сложение и вычитание обыкновенных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6.12.202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72.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Сложение и вычитание обыкновенных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27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Сложение и вычитание обыкновенных дробей.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5C7ED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="005C7ED0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Контрольная работа</w:t>
            </w:r>
            <w:r w:rsidR="00C44BF4"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по теме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  <w:tr w:rsidR="00D56BBB" w:rsidRPr="00046917" w:rsidTr="00461AC0">
        <w:trPr>
          <w:trHeight w:val="14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Смешанная дробь.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5C7ED0" w:rsidP="005C7ED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29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.12.202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5C7ED0" w:rsidRPr="00046917" w:rsidTr="005C7ED0">
        <w:trPr>
          <w:trHeight w:val="370"/>
        </w:trPr>
        <w:tc>
          <w:tcPr>
            <w:tcW w:w="14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ED0" w:rsidRPr="00046917" w:rsidRDefault="005C7ED0" w:rsidP="005C7ED0">
            <w:pPr>
              <w:autoSpaceDE w:val="0"/>
              <w:autoSpaceDN w:val="0"/>
              <w:spacing w:before="86" w:after="0"/>
              <w:ind w:left="140" w:right="144" w:hanging="140"/>
              <w:jc w:val="center"/>
              <w:rPr>
                <w:rFonts w:eastAsia="Times New Roman"/>
                <w:b/>
                <w:color w:val="000000"/>
                <w:w w:val="101"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Каникулы с 30.12. по 08.01. 2024 г.</w:t>
            </w:r>
          </w:p>
        </w:tc>
      </w:tr>
      <w:tr w:rsidR="00D56BBB" w:rsidRPr="00046917" w:rsidTr="00461AC0">
        <w:trPr>
          <w:trHeight w:val="14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Смешанная дробь.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09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Смешанная дробь.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01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284" w:right="556" w:bottom="656" w:left="656" w:header="720" w:footer="720" w:gutter="0"/>
          <w:cols w:space="720" w:equalWidth="0">
            <w:col w:w="10810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center" w:tblpY="344"/>
        <w:tblW w:w="14763" w:type="dxa"/>
        <w:tblLayout w:type="fixed"/>
        <w:tblLook w:val="04A0" w:firstRow="1" w:lastRow="0" w:firstColumn="1" w:lastColumn="0" w:noHBand="0" w:noVBand="1"/>
      </w:tblPr>
      <w:tblGrid>
        <w:gridCol w:w="706"/>
        <w:gridCol w:w="5676"/>
        <w:gridCol w:w="897"/>
        <w:gridCol w:w="1989"/>
        <w:gridCol w:w="2046"/>
        <w:gridCol w:w="1518"/>
        <w:gridCol w:w="1931"/>
      </w:tblGrid>
      <w:tr w:rsidR="00D56BBB" w:rsidRPr="00046917" w:rsidTr="00461AC0">
        <w:trPr>
          <w:trHeight w:val="1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77.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Смешанная дробь.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01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78.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Смешанная дробь.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01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5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79.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80.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81.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82.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7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83.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9.01.2024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84.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4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7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85.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86.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6066A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Пр</w:t>
            </w:r>
            <w:r w:rsidR="00B6066A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оверочн</w:t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ая </w:t>
            </w:r>
            <w:r w:rsidRPr="00046917">
              <w:rPr>
                <w:b/>
                <w:sz w:val="22"/>
              </w:rPr>
              <w:tab/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работа</w:t>
            </w:r>
            <w:r w:rsidR="00B6066A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B6066A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по теме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  <w:tr w:rsidR="00D56BBB" w:rsidRPr="00046917" w:rsidTr="00461AC0">
        <w:trPr>
          <w:trHeight w:val="17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87.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задач, </w:t>
            </w:r>
            <w:proofErr w:type="gramStart"/>
            <w:r w:rsidRPr="00046917">
              <w:rPr>
                <w:rFonts w:eastAsia="Times New Roman"/>
                <w:color w:val="000000"/>
                <w:w w:val="101"/>
                <w:sz w:val="22"/>
              </w:rPr>
              <w:t>со</w:t>
            </w:r>
            <w:proofErr w:type="gramEnd"/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держащих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proofErr w:type="gramStart"/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;</w:t>
            </w:r>
            <w:proofErr w:type="gramEnd"/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81" w:lineRule="auto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88.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задач, </w:t>
            </w:r>
            <w:proofErr w:type="gramStart"/>
            <w:r w:rsidRPr="00046917">
              <w:rPr>
                <w:rFonts w:eastAsia="Times New Roman"/>
                <w:color w:val="000000"/>
                <w:w w:val="101"/>
                <w:sz w:val="22"/>
              </w:rPr>
              <w:t>со</w:t>
            </w:r>
            <w:proofErr w:type="gramEnd"/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держащих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89.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задач, </w:t>
            </w:r>
            <w:proofErr w:type="gramStart"/>
            <w:r w:rsidRPr="00046917">
              <w:rPr>
                <w:rFonts w:eastAsia="Times New Roman"/>
                <w:color w:val="000000"/>
                <w:w w:val="101"/>
                <w:sz w:val="22"/>
              </w:rPr>
              <w:t>со</w:t>
            </w:r>
            <w:proofErr w:type="gramEnd"/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держащих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90.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задач, </w:t>
            </w:r>
            <w:proofErr w:type="gramStart"/>
            <w:r w:rsidRPr="00046917">
              <w:rPr>
                <w:rFonts w:eastAsia="Times New Roman"/>
                <w:color w:val="000000"/>
                <w:w w:val="101"/>
                <w:sz w:val="22"/>
              </w:rPr>
              <w:t>со</w:t>
            </w:r>
            <w:proofErr w:type="gramEnd"/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держащих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91.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28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Решение текстовых задач, </w:t>
            </w:r>
            <w:proofErr w:type="gramStart"/>
            <w:r w:rsidRPr="00046917">
              <w:rPr>
                <w:rFonts w:eastAsia="Times New Roman"/>
                <w:color w:val="000000"/>
                <w:w w:val="101"/>
                <w:sz w:val="22"/>
              </w:rPr>
              <w:t>со</w:t>
            </w:r>
            <w:proofErr w:type="gramEnd"/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держащих дроби.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.01.202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B6066A" w:rsidP="00B6066A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Проверочн</w:t>
            </w:r>
            <w:r w:rsidR="00D56BBB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ая работа</w:t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по теме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284" w:right="556" w:bottom="656" w:left="656" w:header="720" w:footer="720" w:gutter="0"/>
          <w:cols w:space="720" w:equalWidth="0">
            <w:col w:w="10752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center" w:tblpY="329"/>
        <w:tblW w:w="14777" w:type="dxa"/>
        <w:tblLayout w:type="fixed"/>
        <w:tblLook w:val="04A0" w:firstRow="1" w:lastRow="0" w:firstColumn="1" w:lastColumn="0" w:noHBand="0" w:noVBand="1"/>
      </w:tblPr>
      <w:tblGrid>
        <w:gridCol w:w="707"/>
        <w:gridCol w:w="5681"/>
        <w:gridCol w:w="898"/>
        <w:gridCol w:w="1991"/>
        <w:gridCol w:w="2049"/>
        <w:gridCol w:w="1519"/>
        <w:gridCol w:w="1932"/>
      </w:tblGrid>
      <w:tr w:rsidR="00D56BBB" w:rsidRPr="00046917" w:rsidTr="00461AC0">
        <w:trPr>
          <w:trHeight w:val="13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92.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Основные задачи на дроби.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93.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Основные задачи на дроби.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94.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Основные задачи на дроби.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95.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Основные задачи на дроби.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06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96.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Основные задачи на дроби.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97.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129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0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98.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129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260B78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="00260B78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10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99.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129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260B78" w:rsidP="00260B78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Зачет;</w:t>
            </w:r>
          </w:p>
        </w:tc>
      </w:tr>
      <w:tr w:rsidR="00D56BBB" w:rsidRPr="00046917" w:rsidTr="00461AC0">
        <w:trPr>
          <w:trHeight w:val="10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100.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510" w:right="1296" w:hanging="51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100. Применение букв для записи математических выражений и предложений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0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101.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510" w:right="1296" w:hanging="51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101. Применение букв для записи математических выражений и предложений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10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102.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71" w:lineRule="auto"/>
              <w:ind w:left="510" w:right="1296" w:hanging="51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102. Применение букв для записи математических выражений и предложений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90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90" w:after="0" w:line="262" w:lineRule="auto"/>
              <w:ind w:left="64" w:right="144"/>
              <w:rPr>
                <w:b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Контрольная работа</w:t>
            </w:r>
            <w:r w:rsidR="00482F9C"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за 2 триместр</w:t>
            </w:r>
          </w:p>
        </w:tc>
      </w:tr>
      <w:tr w:rsidR="00D56BBB" w:rsidRPr="00046917" w:rsidTr="00461AC0">
        <w:trPr>
          <w:trHeight w:val="10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103.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510" w:right="1296" w:hanging="51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103. Применение букв для записи математических выражений и предложений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82F9C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482F9C" w:rsidRPr="00046917">
              <w:rPr>
                <w:rFonts w:eastAsia="Times New Roman"/>
                <w:color w:val="000000"/>
                <w:w w:val="101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="00482F9C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482F9C" w:rsidRPr="00046917" w:rsidTr="00482F9C">
        <w:trPr>
          <w:trHeight w:val="627"/>
        </w:trPr>
        <w:tc>
          <w:tcPr>
            <w:tcW w:w="14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2F9C" w:rsidRPr="00046917" w:rsidRDefault="00482F9C" w:rsidP="00482F9C">
            <w:pPr>
              <w:autoSpaceDE w:val="0"/>
              <w:autoSpaceDN w:val="0"/>
              <w:spacing w:before="88" w:after="0" w:line="262" w:lineRule="auto"/>
              <w:ind w:left="64" w:right="144"/>
              <w:jc w:val="center"/>
              <w:rPr>
                <w:rFonts w:eastAsia="Times New Roman"/>
                <w:b/>
                <w:color w:val="000000"/>
                <w:w w:val="101"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Каникулы с 17.02. по 25.02.2024 г.</w:t>
            </w:r>
          </w:p>
        </w:tc>
      </w:tr>
      <w:tr w:rsidR="00D56BBB" w:rsidRPr="00046917" w:rsidTr="00461AC0">
        <w:trPr>
          <w:trHeight w:val="1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104.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104. Многоугольники.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26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556" w:right="310" w:bottom="656" w:left="284" w:header="720" w:footer="720" w:gutter="0"/>
          <w:cols w:space="720" w:equalWidth="0">
            <w:col w:w="10688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center" w:tblpY="610"/>
        <w:tblW w:w="14790" w:type="dxa"/>
        <w:tblLayout w:type="fixed"/>
        <w:tblLook w:val="04A0" w:firstRow="1" w:lastRow="0" w:firstColumn="1" w:lastColumn="0" w:noHBand="0" w:noVBand="1"/>
      </w:tblPr>
      <w:tblGrid>
        <w:gridCol w:w="707"/>
        <w:gridCol w:w="5687"/>
        <w:gridCol w:w="899"/>
        <w:gridCol w:w="1992"/>
        <w:gridCol w:w="2051"/>
        <w:gridCol w:w="1520"/>
        <w:gridCol w:w="1934"/>
      </w:tblGrid>
      <w:tr w:rsidR="00D56BBB" w:rsidRPr="00046917" w:rsidTr="00461AC0">
        <w:trPr>
          <w:trHeight w:val="7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105. Четырёхугольник, прямоугольник,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квадрат.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27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72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106. Четырёхугольник, прямоугольник,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квадрат.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28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10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510" w:right="288" w:hanging="51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107. Практическая работа «Построение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прямоугольника с заданными сторонами на нелинованной бумаге».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29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.02.202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7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108. Треугольник.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3.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7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109. Треугольник.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82F9C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482F9C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="00482F9C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="00482F9C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38" w:right="288" w:hanging="13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Площадь и периметр прямоугольника и многоугольников, составленных из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прямоугольников, единицы измерения площади.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3.2024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38" w:right="288" w:hanging="138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Площадь и периметр прямоугольника и многоугольников, составленных из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прямоугольников, единицы измерения площади.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06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112.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6066A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112. Периметр многоугольника.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07.03.2024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7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6066A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113. Периметр многоугольника.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Контрольная </w:t>
            </w:r>
            <w:r w:rsidRPr="00046917">
              <w:rPr>
                <w:b/>
                <w:sz w:val="22"/>
              </w:rPr>
              <w:tab/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работа</w:t>
            </w:r>
            <w:r w:rsidR="00B6066A"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по теме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  <w:tr w:rsidR="00D56BBB" w:rsidRPr="00046917" w:rsidTr="00461AC0">
        <w:trPr>
          <w:trHeight w:val="13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114. Десятичная запись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115.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115. Десятичная запись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4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7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116. Десятичная запись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82F9C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117. Десятичная запись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482F9C" w:rsidP="00461AC0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0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118. Десятичная запись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18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71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зачёт;</w:t>
            </w:r>
          </w:p>
        </w:tc>
      </w:tr>
      <w:tr w:rsidR="00D56BBB" w:rsidRPr="00046917" w:rsidTr="00461AC0">
        <w:trPr>
          <w:trHeight w:val="7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119. Десятичная запись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9.03.202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120. Десятичная запись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0.03.202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556" w:right="768" w:bottom="656" w:left="284" w:header="720" w:footer="720" w:gutter="0"/>
          <w:cols w:space="720" w:equalWidth="0">
            <w:col w:w="10688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right" w:tblpY="1002"/>
        <w:tblW w:w="14808" w:type="dxa"/>
        <w:tblLayout w:type="fixed"/>
        <w:tblLook w:val="04A0" w:firstRow="1" w:lastRow="0" w:firstColumn="1" w:lastColumn="0" w:noHBand="0" w:noVBand="1"/>
      </w:tblPr>
      <w:tblGrid>
        <w:gridCol w:w="708"/>
        <w:gridCol w:w="5693"/>
        <w:gridCol w:w="900"/>
        <w:gridCol w:w="1995"/>
        <w:gridCol w:w="2053"/>
        <w:gridCol w:w="1522"/>
        <w:gridCol w:w="1937"/>
      </w:tblGrid>
      <w:tr w:rsidR="00D56BBB" w:rsidRPr="00046917" w:rsidTr="00461AC0">
        <w:trPr>
          <w:trHeight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121.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121. Сравнение десятичных дробей.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1.03.202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122.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122. Сравнение десятичных дробей.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123.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123. Сравнение десятичных дробей.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E646D3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Проверочн</w:t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ая </w:t>
            </w:r>
            <w:r w:rsidRPr="00046917">
              <w:rPr>
                <w:b/>
                <w:sz w:val="22"/>
              </w:rPr>
              <w:tab/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работа</w:t>
            </w:r>
            <w:r w:rsidR="00E646D3"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по теме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  <w:tr w:rsidR="00D56BBB" w:rsidRPr="00046917" w:rsidTr="00461AC0">
        <w:trPr>
          <w:trHeight w:val="1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124.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124.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6.03.202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125.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125.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7.03.202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126.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126.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28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127.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127.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.03.202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128.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128.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01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0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129.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129.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71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зачёт;</w:t>
            </w:r>
          </w:p>
        </w:tc>
      </w:tr>
      <w:tr w:rsidR="00D56BBB" w:rsidRPr="00046917" w:rsidTr="00461AC0">
        <w:trPr>
          <w:trHeight w:val="9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130.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130.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03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7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131.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131.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CA54C7">
        <w:trPr>
          <w:trHeight w:val="8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132.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132.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05.04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CA54C7" w:rsidRPr="00046917" w:rsidTr="00CA54C7">
        <w:trPr>
          <w:trHeight w:val="229"/>
        </w:trPr>
        <w:tc>
          <w:tcPr>
            <w:tcW w:w="14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54C7" w:rsidRPr="00046917" w:rsidRDefault="00CA54C7" w:rsidP="00CA54C7">
            <w:pPr>
              <w:autoSpaceDE w:val="0"/>
              <w:autoSpaceDN w:val="0"/>
              <w:spacing w:before="88" w:after="0" w:line="262" w:lineRule="auto"/>
              <w:ind w:left="64" w:right="144"/>
              <w:jc w:val="center"/>
              <w:rPr>
                <w:rFonts w:eastAsia="Times New Roman"/>
                <w:color w:val="000000"/>
                <w:w w:val="101"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Каникулы с 06.04. по 14.04.2024 г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</w:t>
            </w:r>
          </w:p>
        </w:tc>
      </w:tr>
      <w:tr w:rsidR="00D56BBB" w:rsidRPr="00046917" w:rsidTr="00461AC0">
        <w:trPr>
          <w:trHeight w:val="7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133.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133.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08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7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134.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134.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09.04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135.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135. Действия с десятичными дробями.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10.04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284" w:right="556" w:bottom="656" w:left="656" w:header="720" w:footer="720" w:gutter="0"/>
          <w:cols w:space="720" w:equalWidth="0">
            <w:col w:w="10460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center" w:tblpY="564"/>
        <w:tblW w:w="14808" w:type="dxa"/>
        <w:tblLayout w:type="fixed"/>
        <w:tblLook w:val="04A0" w:firstRow="1" w:lastRow="0" w:firstColumn="1" w:lastColumn="0" w:noHBand="0" w:noVBand="1"/>
      </w:tblPr>
      <w:tblGrid>
        <w:gridCol w:w="708"/>
        <w:gridCol w:w="5694"/>
        <w:gridCol w:w="899"/>
        <w:gridCol w:w="1995"/>
        <w:gridCol w:w="2053"/>
        <w:gridCol w:w="1523"/>
        <w:gridCol w:w="1936"/>
      </w:tblGrid>
      <w:tr w:rsidR="00D56BBB" w:rsidRPr="00046917" w:rsidTr="00461AC0">
        <w:trPr>
          <w:trHeight w:val="7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136.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136. Действия с десятичными дробями.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137.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137. Действия с десятичными дробями.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12.04.2024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7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138.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138. Действия с десятичными дробями.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139.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139. Округление десятичных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13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140.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140. Округление десятичных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9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141. Округление десятичных дробей.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0.5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81" w:lineRule="auto"/>
              <w:ind w:left="140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Письменный контроль;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Практическая работа</w:t>
            </w:r>
            <w:proofErr w:type="gramStart"/>
            <w:r w:rsidRPr="00046917">
              <w:rPr>
                <w:rFonts w:eastAsia="Times New Roman"/>
                <w:color w:val="000000"/>
                <w:w w:val="101"/>
                <w:sz w:val="22"/>
              </w:rPr>
              <w:t>;;</w:t>
            </w:r>
            <w:proofErr w:type="gramEnd"/>
          </w:p>
        </w:tc>
      </w:tr>
      <w:tr w:rsidR="00D56BBB" w:rsidRPr="00046917" w:rsidTr="00461AC0">
        <w:trPr>
          <w:trHeight w:val="13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142. Решение текстовых задач, содержащих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143.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143. Решение текстовых задач, содержащих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144.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144. Решение текстовых задач, содержащих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145.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145. Решение текстовых задач, содержащих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146.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146. Решение текстовых задач, содержащих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147.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6" w:after="0" w:line="262" w:lineRule="auto"/>
              <w:ind w:right="43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147. Решение текстовых задач, содержащих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дроби.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6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Контрольная работа</w:t>
            </w:r>
            <w:r w:rsidR="00E646D3"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по теме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;</w:t>
            </w:r>
          </w:p>
        </w:tc>
      </w:tr>
      <w:tr w:rsidR="00D56BBB" w:rsidRPr="00046917" w:rsidTr="00461AC0">
        <w:trPr>
          <w:trHeight w:val="13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148.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148. Основные задачи на дроби.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149.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149. Основные задачи на дроби.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30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.04.202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284" w:right="556" w:bottom="656" w:left="656" w:header="720" w:footer="720" w:gutter="0"/>
          <w:cols w:space="720" w:equalWidth="0">
            <w:col w:w="10720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pPr w:leftFromText="180" w:rightFromText="180" w:horzAnchor="margin" w:tblpXSpec="center" w:tblpY="848"/>
        <w:tblW w:w="14778" w:type="dxa"/>
        <w:tblLayout w:type="fixed"/>
        <w:tblLook w:val="04A0" w:firstRow="1" w:lastRow="0" w:firstColumn="1" w:lastColumn="0" w:noHBand="0" w:noVBand="1"/>
      </w:tblPr>
      <w:tblGrid>
        <w:gridCol w:w="706"/>
        <w:gridCol w:w="5682"/>
        <w:gridCol w:w="898"/>
        <w:gridCol w:w="1991"/>
        <w:gridCol w:w="2049"/>
        <w:gridCol w:w="1519"/>
        <w:gridCol w:w="1933"/>
      </w:tblGrid>
      <w:tr w:rsidR="00D56BBB" w:rsidRPr="00046917" w:rsidTr="00461AC0">
        <w:trPr>
          <w:trHeight w:val="1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150.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150. Основные задачи на дроби.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5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151.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151. Основные задачи на дроби.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03.05.202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152.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152. Многогранники.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CA54C7" w:rsidP="00CA54C7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06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1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153.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153. Изображение многогранников.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CA54C7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CA54C7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154.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154. Модели пространственных тел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08.05.202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Устный опрос;</w:t>
            </w:r>
          </w:p>
        </w:tc>
      </w:tr>
      <w:tr w:rsidR="00D56BBB" w:rsidRPr="00046917" w:rsidTr="00461AC0">
        <w:trPr>
          <w:trHeight w:val="77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155.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155. Прямоугольный параллелепипед, куб.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E646D3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E646D3" w:rsidP="00E646D3">
            <w:pPr>
              <w:autoSpaceDE w:val="0"/>
              <w:autoSpaceDN w:val="0"/>
              <w:spacing w:before="86" w:after="0" w:line="262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Устный опрос;</w:t>
            </w:r>
          </w:p>
        </w:tc>
      </w:tr>
      <w:tr w:rsidR="00D56BBB" w:rsidRPr="00046917" w:rsidTr="00461AC0">
        <w:trPr>
          <w:trHeight w:val="7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156.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autoSpaceDE w:val="0"/>
              <w:autoSpaceDN w:val="0"/>
              <w:spacing w:before="86" w:after="0" w:line="230" w:lineRule="auto"/>
              <w:rPr>
                <w:b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156. </w:t>
            </w:r>
            <w:r w:rsidR="00E646D3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Практическая работа «</w:t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Развёртки параллелепипеда</w:t>
            </w:r>
            <w:r w:rsidR="00E646D3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»</w:t>
            </w: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E646D3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autoSpaceDE w:val="0"/>
              <w:autoSpaceDN w:val="0"/>
              <w:spacing w:before="86" w:after="0" w:line="262" w:lineRule="auto"/>
              <w:ind w:right="576"/>
              <w:jc w:val="center"/>
              <w:rPr>
                <w:b/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E646D3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E646D3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7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157.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rPr>
                <w:b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157. Практическая работа «Развёртка куба».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5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62" w:lineRule="auto"/>
              <w:ind w:left="64"/>
              <w:rPr>
                <w:b/>
                <w:sz w:val="22"/>
              </w:rPr>
            </w:pPr>
            <w:r w:rsidRPr="00046917">
              <w:rPr>
                <w:rFonts w:eastAsia="Times New Roman"/>
                <w:b/>
                <w:color w:val="000000"/>
                <w:w w:val="101"/>
                <w:sz w:val="22"/>
              </w:rPr>
              <w:t>Практическая работа;</w:t>
            </w:r>
          </w:p>
        </w:tc>
      </w:tr>
      <w:tr w:rsidR="00D56BBB" w:rsidRPr="00046917" w:rsidTr="00461AC0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158.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4" w:after="0" w:line="262" w:lineRule="auto"/>
              <w:ind w:right="129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158. Объём куба, прямоугольного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параллелепипеда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E646D3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4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BE5EE9" w:rsidP="00BE5EE9">
            <w:pPr>
              <w:autoSpaceDE w:val="0"/>
              <w:autoSpaceDN w:val="0"/>
              <w:spacing w:before="84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16.05.2024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tabs>
                <w:tab w:val="left" w:pos="140"/>
              </w:tabs>
              <w:autoSpaceDE w:val="0"/>
              <w:autoSpaceDN w:val="0"/>
              <w:spacing w:before="84" w:after="0" w:line="262" w:lineRule="auto"/>
              <w:ind w:right="144"/>
              <w:rPr>
                <w:b/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E646D3"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="00E646D3" w:rsidRPr="00046917">
              <w:rPr>
                <w:sz w:val="22"/>
              </w:rPr>
              <w:br/>
            </w:r>
            <w:r w:rsidR="00E646D3"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="00E646D3" w:rsidRPr="00046917">
              <w:rPr>
                <w:sz w:val="22"/>
              </w:rPr>
              <w:br/>
            </w:r>
            <w:r w:rsidR="00E646D3"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159.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8" w:after="0" w:line="262" w:lineRule="auto"/>
              <w:ind w:right="129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159. Объём куба, прямоугольного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параллелепипеда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lastRenderedPageBreak/>
              <w:t>160.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510"/>
              </w:tabs>
              <w:autoSpaceDE w:val="0"/>
              <w:autoSpaceDN w:val="0"/>
              <w:spacing w:before="88" w:after="0" w:line="262" w:lineRule="auto"/>
              <w:ind w:right="129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160. Объём куба, прямоугольного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параллелепипеда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BE5EE9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20.05.2024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40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461AC0">
        <w:trPr>
          <w:trHeight w:val="1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161.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E646D3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BE5EE9" w:rsidP="00461AC0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21.05.204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 xml:space="preserve">3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E646D3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E646D3" w:rsidRPr="00046917">
              <w:rPr>
                <w:rFonts w:eastAsia="Times New Roman"/>
                <w:b/>
                <w:color w:val="000000"/>
                <w:w w:val="101"/>
                <w:sz w:val="22"/>
              </w:rPr>
              <w:t xml:space="preserve"> Контрольная </w:t>
            </w:r>
            <w:r w:rsidR="00E646D3"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  <w:r w:rsidR="00E646D3" w:rsidRPr="00046917">
              <w:rPr>
                <w:rFonts w:eastAsia="Times New Roman"/>
                <w:b/>
                <w:color w:val="000000"/>
                <w:w w:val="101"/>
                <w:sz w:val="22"/>
              </w:rPr>
              <w:t>работа за год</w:t>
            </w:r>
          </w:p>
        </w:tc>
      </w:tr>
      <w:tr w:rsidR="00D56BBB" w:rsidRPr="00046917" w:rsidTr="00461AC0">
        <w:trPr>
          <w:trHeight w:val="1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162.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BE5EE9" w:rsidP="00BE5EE9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22</w:t>
            </w:r>
            <w:r w:rsidR="00D56BBB"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163.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3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461AC0">
        <w:trPr>
          <w:trHeight w:val="7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164.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62" w:lineRule="auto"/>
              <w:ind w:right="576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опрос;</w:t>
            </w:r>
          </w:p>
        </w:tc>
      </w:tr>
      <w:tr w:rsidR="00D56BBB" w:rsidRPr="00046917" w:rsidTr="00461AC0">
        <w:trPr>
          <w:trHeight w:val="13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165.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7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461AC0">
            <w:pPr>
              <w:autoSpaceDE w:val="0"/>
              <w:autoSpaceDN w:val="0"/>
              <w:spacing w:before="86" w:after="0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D56BBB" w:rsidRPr="00046917" w:rsidRDefault="00D56BBB" w:rsidP="00D56BBB">
      <w:pPr>
        <w:rPr>
          <w:sz w:val="22"/>
        </w:rPr>
        <w:sectPr w:rsidR="00D56BBB" w:rsidRPr="00046917" w:rsidSect="005E1B25">
          <w:pgSz w:w="16840" w:h="11900" w:orient="landscape"/>
          <w:pgMar w:top="284" w:right="556" w:bottom="656" w:left="656" w:header="720" w:footer="720" w:gutter="0"/>
          <w:cols w:space="720" w:equalWidth="0">
            <w:col w:w="10602" w:space="0"/>
          </w:cols>
          <w:docGrid w:linePitch="381"/>
        </w:sectPr>
      </w:pPr>
    </w:p>
    <w:p w:rsidR="00D56BBB" w:rsidRPr="00046917" w:rsidRDefault="00D56BBB" w:rsidP="00D56BBB">
      <w:pPr>
        <w:autoSpaceDE w:val="0"/>
        <w:autoSpaceDN w:val="0"/>
        <w:spacing w:after="66" w:line="220" w:lineRule="exact"/>
        <w:rPr>
          <w:sz w:val="22"/>
        </w:rPr>
      </w:pPr>
    </w:p>
    <w:tbl>
      <w:tblPr>
        <w:tblW w:w="14781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707"/>
        <w:gridCol w:w="5683"/>
        <w:gridCol w:w="898"/>
        <w:gridCol w:w="1991"/>
        <w:gridCol w:w="2049"/>
        <w:gridCol w:w="1519"/>
        <w:gridCol w:w="1934"/>
      </w:tblGrid>
      <w:tr w:rsidR="00D56BBB" w:rsidRPr="00046917" w:rsidTr="005E1B25">
        <w:trPr>
          <w:trHeight w:hRule="exact" w:val="7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166.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8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62" w:lineRule="auto"/>
              <w:ind w:left="64" w:right="576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Устный опрос;</w:t>
            </w:r>
          </w:p>
        </w:tc>
      </w:tr>
      <w:tr w:rsidR="00D56BBB" w:rsidRPr="00046917" w:rsidTr="005E1B25">
        <w:trPr>
          <w:trHeight w:hRule="exact" w:val="7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167.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9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.05.202</w:t>
            </w:r>
            <w:r w:rsidR="00BE5EE9" w:rsidRPr="00046917">
              <w:rPr>
                <w:rFonts w:eastAsia="Times New Roman"/>
                <w:color w:val="000000"/>
                <w:w w:val="101"/>
                <w:sz w:val="22"/>
              </w:rPr>
              <w:t>4</w:t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tabs>
                <w:tab w:val="left" w:pos="140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Письменный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контроль;</w:t>
            </w:r>
          </w:p>
        </w:tc>
      </w:tr>
      <w:tr w:rsidR="00D56BBB" w:rsidRPr="00046917" w:rsidTr="005E1B25">
        <w:trPr>
          <w:trHeight w:hRule="exact" w:val="7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168.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BE5EE9">
            <w:pPr>
              <w:autoSpaceDE w:val="0"/>
              <w:autoSpaceDN w:val="0"/>
              <w:spacing w:before="86" w:after="0" w:line="230" w:lineRule="auto"/>
              <w:jc w:val="center"/>
              <w:rPr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6" w:after="0" w:line="262" w:lineRule="auto"/>
              <w:ind w:left="64"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5E1B25">
        <w:trPr>
          <w:trHeight w:hRule="exact" w:val="14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169.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30.05.2023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5E1B25">
        <w:trPr>
          <w:trHeight w:hRule="exact" w:val="14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jc w:val="center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170.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14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Повторение основных понятий и методов </w:t>
            </w:r>
            <w:r w:rsidRPr="00046917">
              <w:rPr>
                <w:sz w:val="22"/>
              </w:rPr>
              <w:tab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курса 5 класса, обобщение знаний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31.05.2023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/>
              <w:ind w:left="140" w:right="144" w:hanging="140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 Устный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 xml:space="preserve">опрос; </w:t>
            </w:r>
            <w:r w:rsidRPr="00046917">
              <w:rPr>
                <w:sz w:val="22"/>
              </w:rPr>
              <w:br/>
            </w:r>
            <w:r w:rsidRPr="00046917">
              <w:rPr>
                <w:rFonts w:eastAsia="Times New Roman"/>
                <w:color w:val="000000"/>
                <w:w w:val="101"/>
                <w:sz w:val="22"/>
              </w:rPr>
              <w:t>Письменный контроль;</w:t>
            </w:r>
          </w:p>
        </w:tc>
      </w:tr>
      <w:tr w:rsidR="00D56BBB" w:rsidRPr="00046917" w:rsidTr="005E1B25">
        <w:trPr>
          <w:trHeight w:hRule="exact" w:val="769"/>
        </w:trPr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62" w:lineRule="auto"/>
              <w:ind w:left="66" w:right="115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ОБЩЕЕ КОЛИЧЕСТВО ЧАСОВ ПО ПРОГРАММЕ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4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170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12</w:t>
            </w:r>
          </w:p>
        </w:tc>
        <w:tc>
          <w:tcPr>
            <w:tcW w:w="5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6BBB" w:rsidRPr="00046917" w:rsidRDefault="00D56BBB" w:rsidP="00720CE1">
            <w:pPr>
              <w:autoSpaceDE w:val="0"/>
              <w:autoSpaceDN w:val="0"/>
              <w:spacing w:before="88" w:after="0" w:line="230" w:lineRule="auto"/>
              <w:ind w:left="62"/>
              <w:rPr>
                <w:sz w:val="22"/>
              </w:rPr>
            </w:pPr>
            <w:r w:rsidRPr="00046917">
              <w:rPr>
                <w:rFonts w:eastAsia="Times New Roman"/>
                <w:color w:val="000000"/>
                <w:w w:val="101"/>
                <w:sz w:val="22"/>
              </w:rPr>
              <w:t>15</w:t>
            </w:r>
          </w:p>
        </w:tc>
      </w:tr>
    </w:tbl>
    <w:p w:rsidR="00D56BBB" w:rsidRPr="00046917" w:rsidRDefault="00D56BBB" w:rsidP="00D56BBB">
      <w:pPr>
        <w:autoSpaceDE w:val="0"/>
        <w:autoSpaceDN w:val="0"/>
        <w:spacing w:after="0" w:line="14" w:lineRule="exact"/>
        <w:rPr>
          <w:sz w:val="22"/>
        </w:rPr>
      </w:pPr>
    </w:p>
    <w:p w:rsidR="00891063" w:rsidRPr="00046917" w:rsidRDefault="00891063" w:rsidP="00FD37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2"/>
          <w:lang w:val="en-US" w:eastAsia="en-US"/>
        </w:rPr>
      </w:pPr>
    </w:p>
    <w:p w:rsidR="005E1B25" w:rsidRPr="00046917" w:rsidRDefault="005E1B25" w:rsidP="005E1B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en-US"/>
        </w:rPr>
      </w:pPr>
      <w:r w:rsidRPr="00046917">
        <w:rPr>
          <w:rFonts w:eastAsia="Times New Roman" w:cs="Times New Roman"/>
          <w:b/>
          <w:bCs/>
          <w:sz w:val="22"/>
          <w:lang w:eastAsia="en-US"/>
        </w:rPr>
        <w:t xml:space="preserve">УЧЕБНО-МЕТОДИЧЕСКОЕ ОБЕСПЕЧЕНИЕ ОБРАЗОВАТЕЛЬНОГО ПРОЦЕССА </w:t>
      </w:r>
    </w:p>
    <w:p w:rsidR="005E1B25" w:rsidRPr="00046917" w:rsidRDefault="005E1B25" w:rsidP="005E1B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en-US"/>
        </w:rPr>
      </w:pPr>
      <w:r w:rsidRPr="00046917">
        <w:rPr>
          <w:rFonts w:eastAsia="Times New Roman" w:cs="Times New Roman"/>
          <w:b/>
          <w:bCs/>
          <w:sz w:val="22"/>
          <w:lang w:eastAsia="en-US"/>
        </w:rPr>
        <w:t>ОБЯЗАТЕЛЬНЫЕ УЧЕБНЫЕ МАТЕРИАЛЫ ДЛЯ УЧЕНИКА</w:t>
      </w:r>
    </w:p>
    <w:p w:rsidR="005E1B25" w:rsidRPr="00046917" w:rsidRDefault="005E1B25" w:rsidP="005E1B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en-US"/>
        </w:rPr>
      </w:pPr>
      <w:proofErr w:type="spellStart"/>
      <w:r w:rsidRPr="00046917">
        <w:rPr>
          <w:rFonts w:eastAsia="Times New Roman" w:cs="Times New Roman"/>
          <w:b/>
          <w:bCs/>
          <w:sz w:val="22"/>
          <w:lang w:eastAsia="en-US"/>
        </w:rPr>
        <w:t>Виленкин</w:t>
      </w:r>
      <w:proofErr w:type="spellEnd"/>
      <w:r w:rsidRPr="00046917">
        <w:rPr>
          <w:rFonts w:eastAsia="Times New Roman" w:cs="Times New Roman"/>
          <w:b/>
          <w:bCs/>
          <w:sz w:val="22"/>
          <w:lang w:eastAsia="en-US"/>
        </w:rPr>
        <w:t xml:space="preserve"> Н.Я., </w:t>
      </w:r>
      <w:proofErr w:type="gramStart"/>
      <w:r w:rsidRPr="00046917">
        <w:rPr>
          <w:rFonts w:eastAsia="Times New Roman" w:cs="Times New Roman"/>
          <w:b/>
          <w:bCs/>
          <w:sz w:val="22"/>
          <w:lang w:eastAsia="en-US"/>
        </w:rPr>
        <w:t>Жохов</w:t>
      </w:r>
      <w:proofErr w:type="gramEnd"/>
      <w:r w:rsidRPr="00046917">
        <w:rPr>
          <w:rFonts w:eastAsia="Times New Roman" w:cs="Times New Roman"/>
          <w:b/>
          <w:bCs/>
          <w:sz w:val="22"/>
          <w:lang w:eastAsia="en-US"/>
        </w:rPr>
        <w:t xml:space="preserve"> В.И., Чесноков А.С., Александрова Л.А., </w:t>
      </w:r>
      <w:proofErr w:type="spellStart"/>
      <w:r w:rsidRPr="00046917">
        <w:rPr>
          <w:rFonts w:eastAsia="Times New Roman" w:cs="Times New Roman"/>
          <w:b/>
          <w:bCs/>
          <w:sz w:val="22"/>
          <w:lang w:eastAsia="en-US"/>
        </w:rPr>
        <w:t>Шварцбурд</w:t>
      </w:r>
      <w:proofErr w:type="spellEnd"/>
      <w:r w:rsidRPr="00046917">
        <w:rPr>
          <w:rFonts w:eastAsia="Times New Roman" w:cs="Times New Roman"/>
          <w:b/>
          <w:bCs/>
          <w:sz w:val="22"/>
          <w:lang w:eastAsia="en-US"/>
        </w:rPr>
        <w:t xml:space="preserve"> С.И., Математика, 5 класс, АО "Издательство "Просвещение"; </w:t>
      </w:r>
    </w:p>
    <w:p w:rsidR="005E1B25" w:rsidRPr="00046917" w:rsidRDefault="005E1B25" w:rsidP="005E1B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en-US"/>
        </w:rPr>
      </w:pPr>
      <w:r w:rsidRPr="00046917">
        <w:rPr>
          <w:rFonts w:eastAsia="Times New Roman" w:cs="Times New Roman"/>
          <w:b/>
          <w:bCs/>
          <w:sz w:val="22"/>
          <w:lang w:eastAsia="en-US"/>
        </w:rPr>
        <w:t>МЕТОДИЧЕСКИЕ МАТЕРИАЛЫ ДЛЯ УЧИТЕЛЯ</w:t>
      </w:r>
    </w:p>
    <w:p w:rsidR="005E1B25" w:rsidRPr="00046917" w:rsidRDefault="005E1B25" w:rsidP="005E1B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en-US"/>
        </w:rPr>
      </w:pPr>
      <w:proofErr w:type="spellStart"/>
      <w:r w:rsidRPr="00046917">
        <w:rPr>
          <w:rFonts w:eastAsia="Times New Roman" w:cs="Times New Roman"/>
          <w:b/>
          <w:bCs/>
          <w:sz w:val="22"/>
          <w:lang w:eastAsia="en-US"/>
        </w:rPr>
        <w:t>Виленкин</w:t>
      </w:r>
      <w:proofErr w:type="spellEnd"/>
      <w:r w:rsidRPr="00046917">
        <w:rPr>
          <w:rFonts w:eastAsia="Times New Roman" w:cs="Times New Roman"/>
          <w:b/>
          <w:bCs/>
          <w:sz w:val="22"/>
          <w:lang w:eastAsia="en-US"/>
        </w:rPr>
        <w:t xml:space="preserve"> Н.Я., </w:t>
      </w:r>
      <w:proofErr w:type="gramStart"/>
      <w:r w:rsidRPr="00046917">
        <w:rPr>
          <w:rFonts w:eastAsia="Times New Roman" w:cs="Times New Roman"/>
          <w:b/>
          <w:bCs/>
          <w:sz w:val="22"/>
          <w:lang w:eastAsia="en-US"/>
        </w:rPr>
        <w:t>Жохов</w:t>
      </w:r>
      <w:proofErr w:type="gramEnd"/>
      <w:r w:rsidRPr="00046917">
        <w:rPr>
          <w:rFonts w:eastAsia="Times New Roman" w:cs="Times New Roman"/>
          <w:b/>
          <w:bCs/>
          <w:sz w:val="22"/>
          <w:lang w:eastAsia="en-US"/>
        </w:rPr>
        <w:t xml:space="preserve"> В.И., Чесноков А.С., </w:t>
      </w:r>
      <w:proofErr w:type="spellStart"/>
      <w:r w:rsidRPr="00046917">
        <w:rPr>
          <w:rFonts w:eastAsia="Times New Roman" w:cs="Times New Roman"/>
          <w:b/>
          <w:bCs/>
          <w:sz w:val="22"/>
          <w:lang w:eastAsia="en-US"/>
        </w:rPr>
        <w:t>Шварцбурд</w:t>
      </w:r>
      <w:proofErr w:type="spellEnd"/>
      <w:r w:rsidRPr="00046917">
        <w:rPr>
          <w:rFonts w:eastAsia="Times New Roman" w:cs="Times New Roman"/>
          <w:b/>
          <w:bCs/>
          <w:sz w:val="22"/>
          <w:lang w:eastAsia="en-US"/>
        </w:rPr>
        <w:t xml:space="preserve"> С.И., Математика,5 класс, Общество с ограниченной ответственностью "ИОЦ Мнемозина"</w:t>
      </w:r>
    </w:p>
    <w:p w:rsidR="005E1B25" w:rsidRPr="00046917" w:rsidRDefault="005E1B25" w:rsidP="005E1B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en-US"/>
        </w:rPr>
      </w:pPr>
      <w:r w:rsidRPr="00046917">
        <w:rPr>
          <w:rFonts w:eastAsia="Times New Roman" w:cs="Times New Roman"/>
          <w:b/>
          <w:bCs/>
          <w:sz w:val="22"/>
          <w:lang w:eastAsia="en-US"/>
        </w:rPr>
        <w:t>ЦИФРОВЫЕ ОБРАЗОВАТЕЛЬНЫЕ РЕСУРСЫ И РЕСУРСЫ СЕТИ ИНТЕРНЕТ</w:t>
      </w:r>
    </w:p>
    <w:p w:rsidR="00BB6349" w:rsidRPr="00046917" w:rsidRDefault="005E1B25" w:rsidP="005E1B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en-US"/>
        </w:rPr>
      </w:pPr>
      <w:r w:rsidRPr="00046917">
        <w:rPr>
          <w:rFonts w:eastAsia="Times New Roman" w:cs="Times New Roman"/>
          <w:b/>
          <w:bCs/>
          <w:sz w:val="22"/>
          <w:lang w:val="en-US" w:eastAsia="en-US"/>
        </w:rPr>
        <w:t>https</w:t>
      </w:r>
      <w:r w:rsidRPr="00046917">
        <w:rPr>
          <w:rFonts w:eastAsia="Times New Roman" w:cs="Times New Roman"/>
          <w:b/>
          <w:bCs/>
          <w:sz w:val="22"/>
          <w:lang w:eastAsia="en-US"/>
        </w:rPr>
        <w:t>://</w:t>
      </w:r>
      <w:proofErr w:type="spellStart"/>
      <w:r w:rsidRPr="00046917">
        <w:rPr>
          <w:rFonts w:eastAsia="Times New Roman" w:cs="Times New Roman"/>
          <w:b/>
          <w:bCs/>
          <w:sz w:val="22"/>
          <w:lang w:val="en-US" w:eastAsia="en-US"/>
        </w:rPr>
        <w:t>uchi</w:t>
      </w:r>
      <w:proofErr w:type="spellEnd"/>
      <w:r w:rsidRPr="00046917">
        <w:rPr>
          <w:rFonts w:eastAsia="Times New Roman" w:cs="Times New Roman"/>
          <w:b/>
          <w:bCs/>
          <w:sz w:val="22"/>
          <w:lang w:eastAsia="en-US"/>
        </w:rPr>
        <w:t>.</w:t>
      </w:r>
      <w:proofErr w:type="spellStart"/>
      <w:r w:rsidRPr="00046917">
        <w:rPr>
          <w:rFonts w:eastAsia="Times New Roman" w:cs="Times New Roman"/>
          <w:b/>
          <w:bCs/>
          <w:sz w:val="22"/>
          <w:lang w:val="en-US" w:eastAsia="en-US"/>
        </w:rPr>
        <w:t>ru</w:t>
      </w:r>
      <w:proofErr w:type="spellEnd"/>
      <w:r w:rsidRPr="00046917">
        <w:rPr>
          <w:rFonts w:eastAsia="Times New Roman" w:cs="Times New Roman"/>
          <w:b/>
          <w:bCs/>
          <w:sz w:val="22"/>
          <w:lang w:eastAsia="en-US"/>
        </w:rPr>
        <w:t>/</w:t>
      </w:r>
      <w:proofErr w:type="spellStart"/>
      <w:r w:rsidRPr="00046917">
        <w:rPr>
          <w:rFonts w:eastAsia="Times New Roman" w:cs="Times New Roman"/>
          <w:b/>
          <w:bCs/>
          <w:sz w:val="22"/>
          <w:lang w:val="en-US" w:eastAsia="en-US"/>
        </w:rPr>
        <w:t>main</w:t>
      </w:r>
      <w:hyperlink r:id="rId9" w:history="1">
        <w:r w:rsidR="003B1C2F" w:rsidRPr="00046917">
          <w:rPr>
            <w:rStyle w:val="af3"/>
            <w:rFonts w:eastAsia="Times New Roman" w:cs="Times New Roman"/>
            <w:b/>
            <w:bCs/>
            <w:sz w:val="22"/>
            <w:lang w:val="en-US" w:eastAsia="en-US"/>
          </w:rPr>
          <w:t>https</w:t>
        </w:r>
        <w:proofErr w:type="spellEnd"/>
        <w:r w:rsidR="003B1C2F" w:rsidRPr="00046917">
          <w:rPr>
            <w:rStyle w:val="af3"/>
            <w:rFonts w:eastAsia="Times New Roman" w:cs="Times New Roman"/>
            <w:b/>
            <w:bCs/>
            <w:sz w:val="22"/>
            <w:lang w:eastAsia="en-US"/>
          </w:rPr>
          <w:t>://</w:t>
        </w:r>
        <w:proofErr w:type="spellStart"/>
        <w:r w:rsidR="003B1C2F" w:rsidRPr="00046917">
          <w:rPr>
            <w:rStyle w:val="af3"/>
            <w:rFonts w:eastAsia="Times New Roman" w:cs="Times New Roman"/>
            <w:b/>
            <w:bCs/>
            <w:sz w:val="22"/>
            <w:lang w:val="en-US" w:eastAsia="en-US"/>
          </w:rPr>
          <w:t>resh</w:t>
        </w:r>
        <w:proofErr w:type="spellEnd"/>
        <w:r w:rsidR="003B1C2F" w:rsidRPr="00046917">
          <w:rPr>
            <w:rStyle w:val="af3"/>
            <w:rFonts w:eastAsia="Times New Roman" w:cs="Times New Roman"/>
            <w:b/>
            <w:bCs/>
            <w:sz w:val="22"/>
            <w:lang w:eastAsia="en-US"/>
          </w:rPr>
          <w:t>.</w:t>
        </w:r>
        <w:proofErr w:type="spellStart"/>
        <w:r w:rsidR="003B1C2F" w:rsidRPr="00046917">
          <w:rPr>
            <w:rStyle w:val="af3"/>
            <w:rFonts w:eastAsia="Times New Roman" w:cs="Times New Roman"/>
            <w:b/>
            <w:bCs/>
            <w:sz w:val="22"/>
            <w:lang w:val="en-US" w:eastAsia="en-US"/>
          </w:rPr>
          <w:t>edu</w:t>
        </w:r>
        <w:proofErr w:type="spellEnd"/>
        <w:r w:rsidR="003B1C2F" w:rsidRPr="00046917">
          <w:rPr>
            <w:rStyle w:val="af3"/>
            <w:rFonts w:eastAsia="Times New Roman" w:cs="Times New Roman"/>
            <w:b/>
            <w:bCs/>
            <w:sz w:val="22"/>
            <w:lang w:eastAsia="en-US"/>
          </w:rPr>
          <w:t>.</w:t>
        </w:r>
        <w:proofErr w:type="spellStart"/>
        <w:r w:rsidR="003B1C2F" w:rsidRPr="00046917">
          <w:rPr>
            <w:rStyle w:val="af3"/>
            <w:rFonts w:eastAsia="Times New Roman" w:cs="Times New Roman"/>
            <w:b/>
            <w:bCs/>
            <w:sz w:val="22"/>
            <w:lang w:val="en-US" w:eastAsia="en-US"/>
          </w:rPr>
          <w:t>ru</w:t>
        </w:r>
        <w:proofErr w:type="spellEnd"/>
      </w:hyperlink>
    </w:p>
    <w:p w:rsidR="00E92EA2" w:rsidRPr="00046917" w:rsidRDefault="00E92EA2" w:rsidP="00E92E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color w:val="000000"/>
          <w:sz w:val="22"/>
        </w:rPr>
        <w:t>Критерии оценивания по математике 5-6 классы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color w:val="000000"/>
          <w:sz w:val="22"/>
        </w:rPr>
        <w:t>Оценка письменных контрольных работ обучающихся по математике.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Ответ оценивается отметкой «5»,</w:t>
      </w:r>
      <w:r w:rsidRPr="00046917">
        <w:rPr>
          <w:rFonts w:eastAsia="Times New Roman" w:cs="Times New Roman"/>
          <w:i/>
          <w:iCs/>
          <w:color w:val="000000"/>
          <w:sz w:val="22"/>
        </w:rPr>
        <w:t> </w:t>
      </w:r>
      <w:r w:rsidRPr="00046917">
        <w:rPr>
          <w:rFonts w:eastAsia="Times New Roman" w:cs="Times New Roman"/>
          <w:color w:val="000000"/>
          <w:sz w:val="22"/>
        </w:rPr>
        <w:t>если: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работа выполнена полностью;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в </w:t>
      </w:r>
      <w:proofErr w:type="gramStart"/>
      <w:r w:rsidRPr="00046917">
        <w:rPr>
          <w:rFonts w:eastAsia="Times New Roman" w:cs="Times New Roman"/>
          <w:color w:val="000000"/>
          <w:sz w:val="22"/>
        </w:rPr>
        <w:t>логических рассуждениях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и обосновании решения нет пробелов и ошибок;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lastRenderedPageBreak/>
        <w:t xml:space="preserve">• в решении нет математических ошибок (возможна одна неточность, </w:t>
      </w:r>
      <w:proofErr w:type="spellStart"/>
      <w:r w:rsidRPr="00046917">
        <w:rPr>
          <w:rFonts w:eastAsia="Times New Roman" w:cs="Times New Roman"/>
          <w:color w:val="000000"/>
          <w:sz w:val="22"/>
        </w:rPr>
        <w:t>описка</w:t>
      </w:r>
      <w:proofErr w:type="gramStart"/>
      <w:r w:rsidRPr="00046917">
        <w:rPr>
          <w:rFonts w:eastAsia="Times New Roman" w:cs="Times New Roman"/>
          <w:color w:val="000000"/>
          <w:sz w:val="22"/>
        </w:rPr>
        <w:t>,к</w:t>
      </w:r>
      <w:proofErr w:type="gramEnd"/>
      <w:r w:rsidRPr="00046917">
        <w:rPr>
          <w:rFonts w:eastAsia="Times New Roman" w:cs="Times New Roman"/>
          <w:color w:val="000000"/>
          <w:sz w:val="22"/>
        </w:rPr>
        <w:t>оторая</w:t>
      </w:r>
      <w:proofErr w:type="spellEnd"/>
      <w:r w:rsidRPr="00046917">
        <w:rPr>
          <w:rFonts w:eastAsia="Times New Roman" w:cs="Times New Roman"/>
          <w:color w:val="000000"/>
          <w:sz w:val="22"/>
        </w:rPr>
        <w:t xml:space="preserve"> не является следствием незнания или непонимания учебного материала).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Отметка «4»</w:t>
      </w:r>
      <w:r w:rsidRPr="00046917">
        <w:rPr>
          <w:rFonts w:eastAsia="Times New Roman" w:cs="Times New Roman"/>
          <w:i/>
          <w:iCs/>
          <w:color w:val="000000"/>
          <w:sz w:val="22"/>
        </w:rPr>
        <w:t> </w:t>
      </w:r>
      <w:r w:rsidRPr="00046917">
        <w:rPr>
          <w:rFonts w:eastAsia="Times New Roman" w:cs="Times New Roman"/>
          <w:color w:val="000000"/>
          <w:sz w:val="22"/>
        </w:rPr>
        <w:t>ставится в следующих случаях: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046917">
        <w:rPr>
          <w:rFonts w:eastAsia="Times New Roman" w:cs="Times New Roman"/>
          <w:color w:val="000000"/>
          <w:sz w:val="22"/>
        </w:rPr>
        <w:t>• работа выполнена полностью, но обоснования шагов решения недостаточны (если</w:t>
      </w:r>
      <w:proofErr w:type="gramEnd"/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умение обосновывать рассуждения не являлось специальным объектом проверки);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допущены одна ошибка или есть два - три недочёта в выкладках, рисунках,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046917">
        <w:rPr>
          <w:rFonts w:eastAsia="Times New Roman" w:cs="Times New Roman"/>
          <w:color w:val="000000"/>
          <w:sz w:val="22"/>
        </w:rPr>
        <w:t>чертежах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или графиках (если эти виды работ не являлись специальным объектом проверки).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Отметка «3»</w:t>
      </w:r>
      <w:r w:rsidRPr="00046917">
        <w:rPr>
          <w:rFonts w:eastAsia="Times New Roman" w:cs="Times New Roman"/>
          <w:i/>
          <w:iCs/>
          <w:color w:val="000000"/>
          <w:sz w:val="22"/>
        </w:rPr>
        <w:t> </w:t>
      </w:r>
      <w:r w:rsidRPr="00046917">
        <w:rPr>
          <w:rFonts w:eastAsia="Times New Roman" w:cs="Times New Roman"/>
          <w:color w:val="000000"/>
          <w:sz w:val="22"/>
        </w:rPr>
        <w:t>ставится, если: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допущено более одной ошибки или более двух - трех недочетов в </w:t>
      </w:r>
      <w:proofErr w:type="spellStart"/>
      <w:r w:rsidRPr="00046917">
        <w:rPr>
          <w:rFonts w:eastAsia="Times New Roman" w:cs="Times New Roman"/>
          <w:color w:val="000000"/>
          <w:sz w:val="22"/>
        </w:rPr>
        <w:t>выкладках</w:t>
      </w:r>
      <w:proofErr w:type="gramStart"/>
      <w:r w:rsidRPr="00046917">
        <w:rPr>
          <w:rFonts w:eastAsia="Times New Roman" w:cs="Times New Roman"/>
          <w:color w:val="000000"/>
          <w:sz w:val="22"/>
        </w:rPr>
        <w:t>,ч</w:t>
      </w:r>
      <w:proofErr w:type="gramEnd"/>
      <w:r w:rsidRPr="00046917">
        <w:rPr>
          <w:rFonts w:eastAsia="Times New Roman" w:cs="Times New Roman"/>
          <w:color w:val="000000"/>
          <w:sz w:val="22"/>
        </w:rPr>
        <w:t>ертежах</w:t>
      </w:r>
      <w:proofErr w:type="spellEnd"/>
      <w:r w:rsidRPr="00046917">
        <w:rPr>
          <w:rFonts w:eastAsia="Times New Roman" w:cs="Times New Roman"/>
          <w:color w:val="000000"/>
          <w:sz w:val="22"/>
        </w:rPr>
        <w:t xml:space="preserve"> или графиках, но обучающийся обладает обязательными умениями попроверяемой теме.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Отметка «2»</w:t>
      </w:r>
      <w:r w:rsidRPr="00046917">
        <w:rPr>
          <w:rFonts w:eastAsia="Times New Roman" w:cs="Times New Roman"/>
          <w:i/>
          <w:iCs/>
          <w:color w:val="000000"/>
          <w:sz w:val="22"/>
        </w:rPr>
        <w:t> </w:t>
      </w:r>
      <w:r w:rsidRPr="00046917">
        <w:rPr>
          <w:rFonts w:eastAsia="Times New Roman" w:cs="Times New Roman"/>
          <w:color w:val="000000"/>
          <w:sz w:val="22"/>
        </w:rPr>
        <w:t>ставится, если: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допущены существенные ошибки, показавшие, что </w:t>
      </w:r>
      <w:proofErr w:type="gramStart"/>
      <w:r w:rsidRPr="00046917">
        <w:rPr>
          <w:rFonts w:eastAsia="Times New Roman" w:cs="Times New Roman"/>
          <w:color w:val="000000"/>
          <w:sz w:val="22"/>
        </w:rPr>
        <w:t>обучающийся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не обладает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обязательными умениями по данной теме в полной мере.</w:t>
      </w:r>
    </w:p>
    <w:p w:rsidR="00E92EA2" w:rsidRPr="00046917" w:rsidRDefault="00E92EA2" w:rsidP="00E92E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color w:val="000000"/>
          <w:sz w:val="22"/>
        </w:rPr>
        <w:t>Оценка устных ответов обучающихся по математике</w:t>
      </w:r>
    </w:p>
    <w:p w:rsidR="00E92EA2" w:rsidRPr="00046917" w:rsidRDefault="00E92EA2" w:rsidP="00E92E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Ответ оценивается отметкой «5»,</w:t>
      </w:r>
      <w:r w:rsidRPr="00046917">
        <w:rPr>
          <w:rFonts w:eastAsia="Times New Roman" w:cs="Times New Roman"/>
          <w:color w:val="000000"/>
          <w:sz w:val="22"/>
        </w:rPr>
        <w:t>если ученик:</w:t>
      </w:r>
    </w:p>
    <w:p w:rsidR="00E92EA2" w:rsidRPr="00046917" w:rsidRDefault="00E92EA2" w:rsidP="00E92E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полно раскрыл содержание материала в объеме, предусмотренном программой </w:t>
      </w:r>
      <w:proofErr w:type="spellStart"/>
      <w:r w:rsidRPr="00046917">
        <w:rPr>
          <w:rFonts w:eastAsia="Times New Roman" w:cs="Times New Roman"/>
          <w:color w:val="000000"/>
          <w:sz w:val="22"/>
        </w:rPr>
        <w:t>иучебником</w:t>
      </w:r>
      <w:proofErr w:type="spellEnd"/>
      <w:r w:rsidRPr="00046917">
        <w:rPr>
          <w:rFonts w:eastAsia="Times New Roman" w:cs="Times New Roman"/>
          <w:color w:val="000000"/>
          <w:sz w:val="22"/>
        </w:rPr>
        <w:t>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изложил материал грамотным языком, точно используя </w:t>
      </w:r>
      <w:proofErr w:type="spellStart"/>
      <w:r w:rsidRPr="00046917">
        <w:rPr>
          <w:rFonts w:eastAsia="Times New Roman" w:cs="Times New Roman"/>
          <w:color w:val="000000"/>
          <w:sz w:val="22"/>
        </w:rPr>
        <w:t>математическуютерминологию</w:t>
      </w:r>
      <w:proofErr w:type="spellEnd"/>
      <w:r w:rsidRPr="00046917">
        <w:rPr>
          <w:rFonts w:eastAsia="Times New Roman" w:cs="Times New Roman"/>
          <w:color w:val="000000"/>
          <w:sz w:val="22"/>
        </w:rPr>
        <w:t xml:space="preserve"> и символику, в определенной логической последовательности;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правильно выполнил рисунки, чертежи, графики, сопутствующие ответу;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показал умение иллюстрировать теорию конкретными примерами, применять ее </w:t>
      </w:r>
      <w:proofErr w:type="gramStart"/>
      <w:r w:rsidRPr="00046917">
        <w:rPr>
          <w:rFonts w:eastAsia="Times New Roman" w:cs="Times New Roman"/>
          <w:color w:val="000000"/>
          <w:sz w:val="22"/>
        </w:rPr>
        <w:t>в</w:t>
      </w:r>
      <w:proofErr w:type="gramEnd"/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новой ситуации при выполнении практического задания;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продемонстрировал знание теории ранее изученных сопутствующих тем,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046917">
        <w:rPr>
          <w:rFonts w:eastAsia="Times New Roman" w:cs="Times New Roman"/>
          <w:color w:val="000000"/>
          <w:sz w:val="22"/>
        </w:rPr>
        <w:t>сформированность</w:t>
      </w:r>
      <w:proofErr w:type="spellEnd"/>
      <w:r w:rsidRPr="00046917">
        <w:rPr>
          <w:rFonts w:eastAsia="Times New Roman" w:cs="Times New Roman"/>
          <w:color w:val="000000"/>
          <w:sz w:val="22"/>
        </w:rPr>
        <w:t xml:space="preserve"> и устойчивость используемых при ответе умений и навыков;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отвечал самостоятельно, без наводящих вопросов учителя;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возможны одна - две неточности при освещении второстепенных вопросов или </w:t>
      </w:r>
      <w:proofErr w:type="gramStart"/>
      <w:r w:rsidRPr="00046917">
        <w:rPr>
          <w:rFonts w:eastAsia="Times New Roman" w:cs="Times New Roman"/>
          <w:color w:val="000000"/>
          <w:sz w:val="22"/>
        </w:rPr>
        <w:t>в</w:t>
      </w:r>
      <w:proofErr w:type="gramEnd"/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046917">
        <w:rPr>
          <w:rFonts w:eastAsia="Times New Roman" w:cs="Times New Roman"/>
          <w:color w:val="000000"/>
          <w:sz w:val="22"/>
        </w:rPr>
        <w:t>выкладках</w:t>
      </w:r>
      <w:proofErr w:type="gramEnd"/>
      <w:r w:rsidRPr="00046917">
        <w:rPr>
          <w:rFonts w:eastAsia="Times New Roman" w:cs="Times New Roman"/>
          <w:color w:val="000000"/>
          <w:sz w:val="22"/>
        </w:rPr>
        <w:t>, которые ученик легко исправил после замечания учителя.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Ответ оценивается отметкой «4»,</w:t>
      </w:r>
      <w:r w:rsidRPr="00046917">
        <w:rPr>
          <w:rFonts w:eastAsia="Times New Roman" w:cs="Times New Roman"/>
          <w:color w:val="000000"/>
          <w:sz w:val="22"/>
        </w:rPr>
        <w:t xml:space="preserve">если удовлетворяет в основном требованиям </w:t>
      </w:r>
      <w:proofErr w:type="gramStart"/>
      <w:r w:rsidRPr="00046917">
        <w:rPr>
          <w:rFonts w:eastAsia="Times New Roman" w:cs="Times New Roman"/>
          <w:color w:val="000000"/>
          <w:sz w:val="22"/>
        </w:rPr>
        <w:t>на</w:t>
      </w:r>
      <w:proofErr w:type="gramEnd"/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оценку «5», но при этом имеет один из недостатков: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в изложении допущены небольшие пробелы, не </w:t>
      </w:r>
      <w:proofErr w:type="gramStart"/>
      <w:r w:rsidRPr="00046917">
        <w:rPr>
          <w:rFonts w:eastAsia="Times New Roman" w:cs="Times New Roman"/>
          <w:color w:val="000000"/>
          <w:sz w:val="22"/>
        </w:rPr>
        <w:t>исказившее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математическое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содержание ответа;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допущены один - два недочета при освещении основного содержания ответа,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исправленные после замечания учителя;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</w:t>
      </w:r>
      <w:proofErr w:type="gramStart"/>
      <w:r w:rsidRPr="00046917">
        <w:rPr>
          <w:rFonts w:eastAsia="Times New Roman" w:cs="Times New Roman"/>
          <w:color w:val="000000"/>
          <w:sz w:val="22"/>
        </w:rPr>
        <w:t>допущены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ошибка или более двух недочетов при освещении второстепенных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вопросов или в выкладках, легко исправленные после замечания учителя.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Отметка «3»</w:t>
      </w:r>
      <w:r w:rsidRPr="00046917">
        <w:rPr>
          <w:rFonts w:eastAsia="Times New Roman" w:cs="Times New Roman"/>
          <w:color w:val="000000"/>
          <w:sz w:val="22"/>
        </w:rPr>
        <w:t>ставится в следующих случаях: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046917">
        <w:rPr>
          <w:rFonts w:eastAsia="Times New Roman" w:cs="Times New Roman"/>
          <w:color w:val="000000"/>
          <w:sz w:val="22"/>
        </w:rPr>
        <w:t>• неполно раскрыто содержание материала (содержание изложено фрагментарно, не</w:t>
      </w:r>
      <w:proofErr w:type="gramEnd"/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всегда последовательно), но показано общее понимание вопроса и </w:t>
      </w:r>
      <w:proofErr w:type="gramStart"/>
      <w:r w:rsidRPr="00046917">
        <w:rPr>
          <w:rFonts w:eastAsia="Times New Roman" w:cs="Times New Roman"/>
          <w:color w:val="000000"/>
          <w:sz w:val="22"/>
        </w:rPr>
        <w:t>продемонстрированы</w:t>
      </w:r>
      <w:proofErr w:type="gramEnd"/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умения, достаточные для усвоения программного материала (определены «Требованиями </w:t>
      </w:r>
      <w:proofErr w:type="spellStart"/>
      <w:r w:rsidRPr="00046917">
        <w:rPr>
          <w:rFonts w:eastAsia="Times New Roman" w:cs="Times New Roman"/>
          <w:color w:val="000000"/>
          <w:sz w:val="22"/>
        </w:rPr>
        <w:t>кматематической</w:t>
      </w:r>
      <w:proofErr w:type="spellEnd"/>
      <w:r w:rsidRPr="00046917">
        <w:rPr>
          <w:rFonts w:eastAsia="Times New Roman" w:cs="Times New Roman"/>
          <w:color w:val="000000"/>
          <w:sz w:val="22"/>
        </w:rPr>
        <w:t xml:space="preserve"> подготовке </w:t>
      </w:r>
      <w:proofErr w:type="gramStart"/>
      <w:r w:rsidRPr="00046917">
        <w:rPr>
          <w:rFonts w:eastAsia="Times New Roman" w:cs="Times New Roman"/>
          <w:color w:val="000000"/>
          <w:sz w:val="22"/>
        </w:rPr>
        <w:t>обучающихся</w:t>
      </w:r>
      <w:proofErr w:type="gramEnd"/>
      <w:r w:rsidRPr="00046917">
        <w:rPr>
          <w:rFonts w:eastAsia="Times New Roman" w:cs="Times New Roman"/>
          <w:color w:val="000000"/>
          <w:sz w:val="22"/>
        </w:rPr>
        <w:t>» в настоящей программе по математике);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имелись затруднения или допущены ошибки в определении математической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терминологии, чертежах, выкладках, исправленные после нескольких наводящих вопросов учителя;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lastRenderedPageBreak/>
        <w:t>• ученик не справился с применением теории в новой ситуации при выполнении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практического задания, но выполнил задания обязательного уровня сложности по данной теме;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при достаточном знании теоретического материала </w:t>
      </w:r>
      <w:proofErr w:type="gramStart"/>
      <w:r w:rsidRPr="00046917">
        <w:rPr>
          <w:rFonts w:eastAsia="Times New Roman" w:cs="Times New Roman"/>
          <w:color w:val="000000"/>
          <w:sz w:val="22"/>
        </w:rPr>
        <w:t>выявлена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недостаточная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proofErr w:type="spellStart"/>
      <w:r w:rsidRPr="00046917">
        <w:rPr>
          <w:rFonts w:eastAsia="Times New Roman" w:cs="Times New Roman"/>
          <w:color w:val="000000"/>
          <w:sz w:val="22"/>
        </w:rPr>
        <w:t>сформированность</w:t>
      </w:r>
      <w:proofErr w:type="spellEnd"/>
      <w:r w:rsidRPr="00046917">
        <w:rPr>
          <w:rFonts w:eastAsia="Times New Roman" w:cs="Times New Roman"/>
          <w:color w:val="000000"/>
          <w:sz w:val="22"/>
        </w:rPr>
        <w:t xml:space="preserve"> основных умений и навыков.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Отметка «2»</w:t>
      </w:r>
      <w:r w:rsidRPr="00046917">
        <w:rPr>
          <w:rFonts w:eastAsia="Times New Roman" w:cs="Times New Roman"/>
          <w:color w:val="000000"/>
          <w:sz w:val="22"/>
        </w:rPr>
        <w:t>ставится в следующих случаях: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 раскрыто основное содержание учебного материала;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обнаружено незнание учеником большей или наиболее важной части </w:t>
      </w:r>
      <w:proofErr w:type="gramStart"/>
      <w:r w:rsidRPr="00046917">
        <w:rPr>
          <w:rFonts w:eastAsia="Times New Roman" w:cs="Times New Roman"/>
          <w:color w:val="000000"/>
          <w:sz w:val="22"/>
        </w:rPr>
        <w:t>учебного</w:t>
      </w:r>
      <w:proofErr w:type="gramEnd"/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материала;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proofErr w:type="gramStart"/>
      <w:r w:rsidRPr="00046917">
        <w:rPr>
          <w:rFonts w:eastAsia="Times New Roman" w:cs="Times New Roman"/>
          <w:color w:val="000000"/>
          <w:sz w:val="22"/>
        </w:rPr>
        <w:t>• допущены ошибки в определении понятий, при использовании математической</w:t>
      </w:r>
      <w:proofErr w:type="gramEnd"/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терминологии, в рисунках, чертежах или графиках, в выкладках, которые не исправлены после нескольких наводящих вопросов учителя.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color w:val="000000"/>
          <w:sz w:val="22"/>
        </w:rPr>
        <w:t xml:space="preserve">Общая классификация </w:t>
      </w:r>
      <w:proofErr w:type="spellStart"/>
      <w:r w:rsidRPr="00046917">
        <w:rPr>
          <w:rFonts w:eastAsia="Times New Roman" w:cs="Times New Roman"/>
          <w:b/>
          <w:bCs/>
          <w:color w:val="000000"/>
          <w:sz w:val="22"/>
        </w:rPr>
        <w:t>ошибок</w:t>
      </w:r>
      <w:proofErr w:type="gramStart"/>
      <w:r w:rsidRPr="00046917">
        <w:rPr>
          <w:rFonts w:eastAsia="Times New Roman" w:cs="Times New Roman"/>
          <w:b/>
          <w:bCs/>
          <w:color w:val="000000"/>
          <w:sz w:val="22"/>
        </w:rPr>
        <w:t>.</w:t>
      </w:r>
      <w:r w:rsidRPr="00046917">
        <w:rPr>
          <w:rFonts w:eastAsia="Times New Roman" w:cs="Times New Roman"/>
          <w:color w:val="000000"/>
          <w:sz w:val="22"/>
        </w:rPr>
        <w:t>П</w:t>
      </w:r>
      <w:proofErr w:type="gramEnd"/>
      <w:r w:rsidRPr="00046917">
        <w:rPr>
          <w:rFonts w:eastAsia="Times New Roman" w:cs="Times New Roman"/>
          <w:color w:val="000000"/>
          <w:sz w:val="22"/>
        </w:rPr>
        <w:t>ри</w:t>
      </w:r>
      <w:proofErr w:type="spellEnd"/>
      <w:r w:rsidRPr="00046917">
        <w:rPr>
          <w:rFonts w:eastAsia="Times New Roman" w:cs="Times New Roman"/>
          <w:color w:val="000000"/>
          <w:sz w:val="22"/>
        </w:rPr>
        <w:t xml:space="preserve"> оценке знаний, умений и навыков обучающихся следует учитывать все ошибки (грубые и негрубые) и недочёты.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Грубыми считаются ошибки: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незнание определения основных понятий, законов, правил, основных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положений теории, незнание формул, общепринятых символов обозначений величин, единиц их измерения;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незнание наименований единиц измерения;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неумение выделить в ответе главное;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неумение применять знания, алгоритмы для решения задач;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неумение делать выводы и обобщения;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неумение читать и строить графики;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неумение пользоваться первоисточниками, учебником и справочниками;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потеря корня или сохранение постороннего корня;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отбрасывание без объяснений одного из них;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равнозначные им ошибки;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вычислительные ошибки, если они не являются опиской;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логические ошибки.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К негрубым ошибкам следует отнести: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неточность формулировок, определений, понятий, теорий, вызванная неполнотой охвата основных признаков определяемого понятия или заменой одного – двух из этих признаков </w:t>
      </w:r>
      <w:proofErr w:type="gramStart"/>
      <w:r w:rsidRPr="00046917">
        <w:rPr>
          <w:rFonts w:eastAsia="Times New Roman" w:cs="Times New Roman"/>
          <w:color w:val="000000"/>
          <w:sz w:val="22"/>
        </w:rPr>
        <w:t>второстепенными</w:t>
      </w:r>
      <w:proofErr w:type="gramEnd"/>
      <w:r w:rsidRPr="00046917">
        <w:rPr>
          <w:rFonts w:eastAsia="Times New Roman" w:cs="Times New Roman"/>
          <w:color w:val="000000"/>
          <w:sz w:val="22"/>
        </w:rPr>
        <w:t>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неточность графика;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•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046917">
        <w:rPr>
          <w:rFonts w:eastAsia="Times New Roman" w:cs="Times New Roman"/>
          <w:color w:val="000000"/>
          <w:sz w:val="22"/>
        </w:rPr>
        <w:t>второстепенными</w:t>
      </w:r>
      <w:proofErr w:type="gramEnd"/>
      <w:r w:rsidRPr="00046917">
        <w:rPr>
          <w:rFonts w:eastAsia="Times New Roman" w:cs="Times New Roman"/>
          <w:color w:val="000000"/>
          <w:sz w:val="22"/>
        </w:rPr>
        <w:t>);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нерациональные методы работы со справочной и другой литературой;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неумение решать задачи, выполнять задания в общем виде.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i/>
          <w:iCs/>
          <w:color w:val="000000"/>
          <w:sz w:val="22"/>
        </w:rPr>
        <w:t>Недочетами являются: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нерациональные приемы вычислений и преобразований;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• небрежное выполнение записей, чертежей, схем, графиков.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color w:val="000000"/>
          <w:sz w:val="22"/>
        </w:rPr>
        <w:t>Оценка комбинированных письменных работ по математике.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 Письменная работа по математике, подлежащая оцениванию, может состоять из задач и примеров (комбинированная работа).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В таком случае преподаватель сначала даёт предварительную оценку каждой части работы, а затем общую, руководствуясь следующим: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а) если обе части работы оценены одинаково, то эта оценка должна быть общей для всей работы в целом;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lastRenderedPageBreak/>
        <w:t>б) если оценки частей разнятся на один балл, например, даны оценки «5» и «4» или «4» и «3» и т. п., то за работу в целом, как правило, ставится балл, оценивающий основную часть работы;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 в) если одна часть работы оценена баллом «5», а другая — баллом «3», то преподаватель может оценить такую работу в целом баллом «4» при условии, что оценка «5» поставлена за основную часть работы;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 г) если одна из частей работы оценена баллом «5» или «4», а другая — баллом «2» или «1», то преподаватель может оценить всю работу баллом «3» при условии, что высшая из двух данных оценок поставлена за основную часть работы.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Примечание. Основной 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b/>
          <w:bCs/>
          <w:color w:val="000000"/>
          <w:sz w:val="22"/>
        </w:rPr>
        <w:t>Оценка текущих письменных работ.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обучающимися.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Обучающие письменные работы, выполненные </w:t>
      </w:r>
      <w:proofErr w:type="gramStart"/>
      <w:r w:rsidRPr="00046917">
        <w:rPr>
          <w:rFonts w:eastAsia="Times New Roman" w:cs="Times New Roman"/>
          <w:color w:val="000000"/>
          <w:sz w:val="22"/>
        </w:rPr>
        <w:t>обучающимися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вполне самостоятельно с применением ранее изученных и хорошо закрепленных знаний, оцениваются так же, как и контрольные работы. Обучающие письменные работы, выполненные вполне самостоятельно, на только что изученные и недостаточно закрепленные правила, могут оцениваться менее строго.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 Письменные работы, выполненные в классе с предварительным разбором их под руководством учителя, оцениваются более строго.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> Домашние письменные работы оцениваются так же, как классная работа обучающего характера. Критерии оценивания тестов, математических диктантов.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 Отметка «5» 91 % – 100 % задания </w:t>
      </w:r>
      <w:proofErr w:type="gramStart"/>
      <w:r w:rsidRPr="00046917">
        <w:rPr>
          <w:rFonts w:eastAsia="Times New Roman" w:cs="Times New Roman"/>
          <w:color w:val="000000"/>
          <w:sz w:val="22"/>
        </w:rPr>
        <w:t>выполнено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верно.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 Отметка «4» 61 % - 90 % задания </w:t>
      </w:r>
      <w:proofErr w:type="gramStart"/>
      <w:r w:rsidRPr="00046917">
        <w:rPr>
          <w:rFonts w:eastAsia="Times New Roman" w:cs="Times New Roman"/>
          <w:color w:val="000000"/>
          <w:sz w:val="22"/>
        </w:rPr>
        <w:t>выполнено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верно.</w:t>
      </w:r>
    </w:p>
    <w:p w:rsidR="00E92EA2" w:rsidRPr="00046917" w:rsidRDefault="00E92EA2" w:rsidP="00E92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</w:rPr>
      </w:pPr>
      <w:r w:rsidRPr="00046917">
        <w:rPr>
          <w:rFonts w:eastAsia="Times New Roman" w:cs="Times New Roman"/>
          <w:color w:val="000000"/>
          <w:sz w:val="22"/>
        </w:rPr>
        <w:t xml:space="preserve">Отметка «3» 31 % - 60 % задания </w:t>
      </w:r>
      <w:proofErr w:type="gramStart"/>
      <w:r w:rsidRPr="00046917">
        <w:rPr>
          <w:rFonts w:eastAsia="Times New Roman" w:cs="Times New Roman"/>
          <w:color w:val="000000"/>
          <w:sz w:val="22"/>
        </w:rPr>
        <w:t>выполнено</w:t>
      </w:r>
      <w:proofErr w:type="gramEnd"/>
      <w:r w:rsidRPr="00046917">
        <w:rPr>
          <w:rFonts w:eastAsia="Times New Roman" w:cs="Times New Roman"/>
          <w:color w:val="000000"/>
          <w:sz w:val="22"/>
        </w:rPr>
        <w:t xml:space="preserve"> верно.</w:t>
      </w:r>
    </w:p>
    <w:p w:rsidR="00E92EA2" w:rsidRDefault="00E92EA2" w:rsidP="000C616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32"/>
          <w:szCs w:val="28"/>
          <w:lang w:eastAsia="en-US"/>
        </w:rPr>
      </w:pPr>
      <w:r w:rsidRPr="00046917">
        <w:rPr>
          <w:rFonts w:eastAsia="Times New Roman" w:cs="Times New Roman"/>
          <w:color w:val="000000"/>
          <w:sz w:val="22"/>
        </w:rPr>
        <w:t>Отметка «2» 0% - 30% задан</w:t>
      </w:r>
      <w:r w:rsidRPr="00E92EA2">
        <w:rPr>
          <w:rFonts w:eastAsia="Times New Roman" w:cs="Times New Roman"/>
          <w:color w:val="000000"/>
          <w:sz w:val="24"/>
          <w:szCs w:val="24"/>
        </w:rPr>
        <w:t xml:space="preserve">ия </w:t>
      </w:r>
      <w:proofErr w:type="gramStart"/>
      <w:r w:rsidRPr="00E92EA2">
        <w:rPr>
          <w:rFonts w:eastAsia="Times New Roman" w:cs="Times New Roman"/>
          <w:color w:val="000000"/>
          <w:sz w:val="24"/>
          <w:szCs w:val="24"/>
        </w:rPr>
        <w:t>выполнено</w:t>
      </w:r>
      <w:proofErr w:type="gramEnd"/>
      <w:r w:rsidRPr="00E92EA2">
        <w:rPr>
          <w:rFonts w:eastAsia="Times New Roman" w:cs="Times New Roman"/>
          <w:color w:val="000000"/>
          <w:sz w:val="24"/>
          <w:szCs w:val="24"/>
        </w:rPr>
        <w:t xml:space="preserve"> верно.</w:t>
      </w:r>
    </w:p>
    <w:sectPr w:rsidR="00E92EA2" w:rsidSect="00D56BB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21" w:rsidRDefault="00A55121" w:rsidP="00BB6349">
      <w:pPr>
        <w:spacing w:after="0" w:line="240" w:lineRule="auto"/>
      </w:pPr>
      <w:r>
        <w:separator/>
      </w:r>
    </w:p>
  </w:endnote>
  <w:endnote w:type="continuationSeparator" w:id="0">
    <w:p w:rsidR="00A55121" w:rsidRDefault="00A55121" w:rsidP="00BB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21" w:rsidRDefault="00A55121" w:rsidP="00BB6349">
      <w:pPr>
        <w:spacing w:after="0" w:line="240" w:lineRule="auto"/>
      </w:pPr>
      <w:r>
        <w:separator/>
      </w:r>
    </w:p>
  </w:footnote>
  <w:footnote w:type="continuationSeparator" w:id="0">
    <w:p w:rsidR="00A55121" w:rsidRDefault="00A55121" w:rsidP="00BB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5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EEE7A87"/>
    <w:multiLevelType w:val="hybridMultilevel"/>
    <w:tmpl w:val="DC32FB3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12D248FF"/>
    <w:multiLevelType w:val="hybridMultilevel"/>
    <w:tmpl w:val="5DEEF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2F5CD9"/>
    <w:multiLevelType w:val="hybridMultilevel"/>
    <w:tmpl w:val="F636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A579CC"/>
    <w:multiLevelType w:val="hybridMultilevel"/>
    <w:tmpl w:val="DD62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28931A0"/>
    <w:multiLevelType w:val="hybridMultilevel"/>
    <w:tmpl w:val="2BF6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D0EDA"/>
    <w:multiLevelType w:val="multilevel"/>
    <w:tmpl w:val="A5400FE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EE60E14"/>
    <w:multiLevelType w:val="hybridMultilevel"/>
    <w:tmpl w:val="CBFE8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233B8"/>
    <w:multiLevelType w:val="hybridMultilevel"/>
    <w:tmpl w:val="C8B2F8D2"/>
    <w:lvl w:ilvl="0" w:tplc="21A040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C7221"/>
    <w:multiLevelType w:val="hybridMultilevel"/>
    <w:tmpl w:val="5872A9D6"/>
    <w:lvl w:ilvl="0" w:tplc="C598D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C74466"/>
    <w:multiLevelType w:val="hybridMultilevel"/>
    <w:tmpl w:val="72C0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A0B1B"/>
    <w:multiLevelType w:val="hybridMultilevel"/>
    <w:tmpl w:val="CE7E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72452"/>
    <w:multiLevelType w:val="hybridMultilevel"/>
    <w:tmpl w:val="58F8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9"/>
  </w:num>
  <w:num w:numId="3">
    <w:abstractNumId w:val="17"/>
  </w:num>
  <w:num w:numId="4">
    <w:abstractNumId w:val="15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24"/>
  </w:num>
  <w:num w:numId="21">
    <w:abstractNumId w:val="22"/>
  </w:num>
  <w:num w:numId="22">
    <w:abstractNumId w:val="25"/>
  </w:num>
  <w:num w:numId="23">
    <w:abstractNumId w:val="21"/>
  </w:num>
  <w:num w:numId="24">
    <w:abstractNumId w:val="18"/>
  </w:num>
  <w:num w:numId="25">
    <w:abstractNumId w:val="9"/>
  </w:num>
  <w:num w:numId="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93"/>
    <w:rsid w:val="000107EA"/>
    <w:rsid w:val="00012A4F"/>
    <w:rsid w:val="000255C0"/>
    <w:rsid w:val="000433FF"/>
    <w:rsid w:val="00046917"/>
    <w:rsid w:val="00056180"/>
    <w:rsid w:val="000C616E"/>
    <w:rsid w:val="000D33AD"/>
    <w:rsid w:val="000D3B21"/>
    <w:rsid w:val="000F5580"/>
    <w:rsid w:val="001222F7"/>
    <w:rsid w:val="00131B1D"/>
    <w:rsid w:val="001A71E8"/>
    <w:rsid w:val="00260B78"/>
    <w:rsid w:val="002B135C"/>
    <w:rsid w:val="003024E0"/>
    <w:rsid w:val="00375856"/>
    <w:rsid w:val="0038250B"/>
    <w:rsid w:val="003905AF"/>
    <w:rsid w:val="003B1C2F"/>
    <w:rsid w:val="00461AC0"/>
    <w:rsid w:val="00482F9C"/>
    <w:rsid w:val="004A4C3F"/>
    <w:rsid w:val="004D3906"/>
    <w:rsid w:val="00566B93"/>
    <w:rsid w:val="005A4E74"/>
    <w:rsid w:val="005C097E"/>
    <w:rsid w:val="005C7ED0"/>
    <w:rsid w:val="005E1B25"/>
    <w:rsid w:val="00600972"/>
    <w:rsid w:val="00626A8B"/>
    <w:rsid w:val="006B0D1E"/>
    <w:rsid w:val="006B0FF3"/>
    <w:rsid w:val="006C24C3"/>
    <w:rsid w:val="00720CE1"/>
    <w:rsid w:val="007307D4"/>
    <w:rsid w:val="00765C1C"/>
    <w:rsid w:val="00776CF0"/>
    <w:rsid w:val="007B5A69"/>
    <w:rsid w:val="007F3F5E"/>
    <w:rsid w:val="00832C0A"/>
    <w:rsid w:val="008518BB"/>
    <w:rsid w:val="008763F7"/>
    <w:rsid w:val="00891063"/>
    <w:rsid w:val="008F1B50"/>
    <w:rsid w:val="00954FAB"/>
    <w:rsid w:val="009D3496"/>
    <w:rsid w:val="009F3E45"/>
    <w:rsid w:val="00A01840"/>
    <w:rsid w:val="00A55121"/>
    <w:rsid w:val="00A64F83"/>
    <w:rsid w:val="00B1066E"/>
    <w:rsid w:val="00B21566"/>
    <w:rsid w:val="00B6066A"/>
    <w:rsid w:val="00BB6349"/>
    <w:rsid w:val="00BC0469"/>
    <w:rsid w:val="00BC7422"/>
    <w:rsid w:val="00BE5EE9"/>
    <w:rsid w:val="00BF0ADE"/>
    <w:rsid w:val="00C35793"/>
    <w:rsid w:val="00C44BF4"/>
    <w:rsid w:val="00C52EE5"/>
    <w:rsid w:val="00C7163B"/>
    <w:rsid w:val="00C821EF"/>
    <w:rsid w:val="00CA54C7"/>
    <w:rsid w:val="00CA7AFD"/>
    <w:rsid w:val="00CD7CDE"/>
    <w:rsid w:val="00CF30D1"/>
    <w:rsid w:val="00D56BBB"/>
    <w:rsid w:val="00E15354"/>
    <w:rsid w:val="00E646D3"/>
    <w:rsid w:val="00E92EA2"/>
    <w:rsid w:val="00EA3BD9"/>
    <w:rsid w:val="00EC473F"/>
    <w:rsid w:val="00ED2F84"/>
    <w:rsid w:val="00F032CC"/>
    <w:rsid w:val="00F32432"/>
    <w:rsid w:val="00F57D1D"/>
    <w:rsid w:val="00FB0702"/>
    <w:rsid w:val="00FC4009"/>
    <w:rsid w:val="00FD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B6349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BB6349"/>
    <w:pPr>
      <w:keepNext/>
      <w:keepLines/>
      <w:spacing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BB6349"/>
    <w:pPr>
      <w:keepNext/>
      <w:spacing w:before="240" w:after="60" w:line="276" w:lineRule="auto"/>
      <w:jc w:val="right"/>
      <w:outlineLvl w:val="1"/>
    </w:pPr>
    <w:rPr>
      <w:rFonts w:eastAsia="Times New Roman" w:cs="Arial"/>
      <w:b/>
      <w:bCs/>
      <w:iCs/>
      <w:szCs w:val="28"/>
      <w:lang w:eastAsia="en-US"/>
    </w:rPr>
  </w:style>
  <w:style w:type="paragraph" w:styleId="31">
    <w:name w:val="heading 3"/>
    <w:basedOn w:val="a2"/>
    <w:next w:val="a2"/>
    <w:link w:val="32"/>
    <w:uiPriority w:val="9"/>
    <w:unhideWhenUsed/>
    <w:qFormat/>
    <w:rsid w:val="00BB6349"/>
    <w:pPr>
      <w:keepNext/>
      <w:keepLines/>
      <w:spacing w:after="0"/>
      <w:jc w:val="center"/>
      <w:outlineLvl w:val="2"/>
    </w:pPr>
    <w:rPr>
      <w:rFonts w:eastAsiaTheme="majorEastAsia" w:cstheme="majorBidi"/>
      <w:szCs w:val="24"/>
      <w:lang w:eastAsia="en-US"/>
    </w:rPr>
  </w:style>
  <w:style w:type="paragraph" w:styleId="4">
    <w:name w:val="heading 4"/>
    <w:basedOn w:val="a2"/>
    <w:next w:val="a2"/>
    <w:link w:val="40"/>
    <w:uiPriority w:val="9"/>
    <w:unhideWhenUsed/>
    <w:qFormat/>
    <w:rsid w:val="00BB6349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paragraph" w:styleId="50">
    <w:name w:val="heading 5"/>
    <w:basedOn w:val="a2"/>
    <w:next w:val="a2"/>
    <w:link w:val="52"/>
    <w:uiPriority w:val="9"/>
    <w:unhideWhenUsed/>
    <w:qFormat/>
    <w:rsid w:val="00BB63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FD37F5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2"/>
      <w:lang w:val="en-US"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FD37F5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FD37F5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FD37F5"/>
    <w:pPr>
      <w:spacing w:before="240" w:after="60" w:line="240" w:lineRule="auto"/>
      <w:outlineLvl w:val="8"/>
    </w:pPr>
    <w:rPr>
      <w:rFonts w:ascii="Arial" w:eastAsia="Calibri" w:hAnsi="Arial" w:cs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B634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2">
    <w:name w:val="Заголовок 2 Знак"/>
    <w:basedOn w:val="a3"/>
    <w:link w:val="21"/>
    <w:uiPriority w:val="9"/>
    <w:rsid w:val="00BB634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B634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3"/>
    <w:link w:val="4"/>
    <w:uiPriority w:val="9"/>
    <w:rsid w:val="00BB634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2">
    <w:name w:val="Заголовок 5 Знак"/>
    <w:basedOn w:val="a3"/>
    <w:link w:val="50"/>
    <w:uiPriority w:val="9"/>
    <w:rsid w:val="00BB634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paragraph" w:styleId="a6">
    <w:name w:val="List Paragraph"/>
    <w:basedOn w:val="a2"/>
    <w:link w:val="a7"/>
    <w:uiPriority w:val="34"/>
    <w:qFormat/>
    <w:rsid w:val="00BB634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qFormat/>
    <w:rsid w:val="00BB6349"/>
    <w:rPr>
      <w:rFonts w:ascii="Times New Roman" w:hAnsi="Times New Roman"/>
      <w:sz w:val="28"/>
    </w:rPr>
  </w:style>
  <w:style w:type="character" w:customStyle="1" w:styleId="ListParagraphChar">
    <w:name w:val="List Paragraph Char"/>
    <w:link w:val="11"/>
    <w:locked/>
    <w:rsid w:val="00BB6349"/>
    <w:rPr>
      <w:rFonts w:ascii="Calibri" w:hAnsi="Calibri"/>
    </w:rPr>
  </w:style>
  <w:style w:type="paragraph" w:customStyle="1" w:styleId="11">
    <w:name w:val="Абзац списка1"/>
    <w:basedOn w:val="a2"/>
    <w:link w:val="ListParagraphChar"/>
    <w:uiPriority w:val="99"/>
    <w:rsid w:val="00BB6349"/>
    <w:pPr>
      <w:spacing w:after="200" w:line="276" w:lineRule="auto"/>
      <w:ind w:left="720"/>
    </w:pPr>
    <w:rPr>
      <w:rFonts w:ascii="Calibri" w:eastAsiaTheme="minorHAnsi" w:hAnsi="Calibri"/>
      <w:sz w:val="22"/>
      <w:lang w:eastAsia="en-US"/>
    </w:rPr>
  </w:style>
  <w:style w:type="paragraph" w:customStyle="1" w:styleId="210">
    <w:name w:val="Абзац списка21"/>
    <w:basedOn w:val="a2"/>
    <w:uiPriority w:val="99"/>
    <w:qFormat/>
    <w:rsid w:val="00BB63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BB6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2"/>
    <w:uiPriority w:val="99"/>
    <w:unhideWhenUsed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9">
    <w:name w:val="footnote reference"/>
    <w:uiPriority w:val="99"/>
    <w:rsid w:val="00BB634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B634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a">
    <w:name w:val="footnote text"/>
    <w:basedOn w:val="a2"/>
    <w:link w:val="ab"/>
    <w:uiPriority w:val="99"/>
    <w:rsid w:val="00BB634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b">
    <w:name w:val="Текст сноски Знак"/>
    <w:basedOn w:val="a3"/>
    <w:link w:val="aa"/>
    <w:uiPriority w:val="99"/>
    <w:rsid w:val="00BB6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НОМЕРА"/>
    <w:basedOn w:val="a8"/>
    <w:link w:val="ac"/>
    <w:uiPriority w:val="99"/>
    <w:qFormat/>
    <w:rsid w:val="00BB634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1"/>
    <w:uiPriority w:val="99"/>
    <w:rsid w:val="00BB634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2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2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5">
    <w:name w:val="c45"/>
    <w:basedOn w:val="a3"/>
    <w:rsid w:val="00BB6349"/>
  </w:style>
  <w:style w:type="paragraph" w:customStyle="1" w:styleId="23">
    <w:name w:val="Абзац списка2"/>
    <w:basedOn w:val="a2"/>
    <w:rsid w:val="00BB634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d">
    <w:name w:val="Body Text"/>
    <w:basedOn w:val="a2"/>
    <w:link w:val="ae"/>
    <w:uiPriority w:val="99"/>
    <w:rsid w:val="00BB6349"/>
    <w:pPr>
      <w:spacing w:after="120" w:line="276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3"/>
    <w:link w:val="ad"/>
    <w:uiPriority w:val="99"/>
    <w:rsid w:val="00BB6349"/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 Indent"/>
    <w:basedOn w:val="a2"/>
    <w:link w:val="af0"/>
    <w:uiPriority w:val="99"/>
    <w:unhideWhenUsed/>
    <w:rsid w:val="00BB6349"/>
    <w:pPr>
      <w:spacing w:after="120"/>
      <w:ind w:left="283"/>
    </w:pPr>
  </w:style>
  <w:style w:type="character" w:customStyle="1" w:styleId="af0">
    <w:name w:val="Основной текст с отступом Знак"/>
    <w:basedOn w:val="a3"/>
    <w:link w:val="af"/>
    <w:uiPriority w:val="99"/>
    <w:rsid w:val="00BB6349"/>
    <w:rPr>
      <w:rFonts w:ascii="Times New Roman" w:eastAsiaTheme="minorEastAsia" w:hAnsi="Times New Roman"/>
      <w:sz w:val="28"/>
      <w:lang w:eastAsia="ru-RU"/>
    </w:rPr>
  </w:style>
  <w:style w:type="character" w:customStyle="1" w:styleId="12">
    <w:name w:val="Основной текст1"/>
    <w:rsid w:val="00BB6349"/>
  </w:style>
  <w:style w:type="paragraph" w:customStyle="1" w:styleId="af1">
    <w:name w:val="А ОСН ТЕКСТ"/>
    <w:basedOn w:val="a2"/>
    <w:link w:val="af2"/>
    <w:rsid w:val="00BB6349"/>
    <w:pPr>
      <w:spacing w:after="0" w:line="360" w:lineRule="auto"/>
      <w:ind w:firstLine="454"/>
      <w:jc w:val="both"/>
    </w:pPr>
    <w:rPr>
      <w:rFonts w:eastAsia="Arial Unicode MS" w:cs="Times New Roman"/>
      <w:caps/>
      <w:color w:val="000000"/>
      <w:kern w:val="1"/>
      <w:szCs w:val="28"/>
      <w:lang w:eastAsia="en-US"/>
    </w:rPr>
  </w:style>
  <w:style w:type="character" w:customStyle="1" w:styleId="af2">
    <w:name w:val="А ОСН ТЕКСТ Знак"/>
    <w:link w:val="af1"/>
    <w:rsid w:val="00BB634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3">
    <w:name w:val="toc 3"/>
    <w:basedOn w:val="a2"/>
    <w:next w:val="a2"/>
    <w:autoRedefine/>
    <w:uiPriority w:val="39"/>
    <w:unhideWhenUsed/>
    <w:rsid w:val="00BB6349"/>
    <w:pPr>
      <w:tabs>
        <w:tab w:val="right" w:leader="dot" w:pos="10063"/>
      </w:tabs>
      <w:spacing w:after="0" w:line="240" w:lineRule="auto"/>
      <w:ind w:left="1135" w:hanging="851"/>
    </w:pPr>
    <w:rPr>
      <w:rFonts w:eastAsia="Calibri" w:cs="Times New Roman"/>
      <w:noProof/>
      <w:w w:val="0"/>
      <w:sz w:val="24"/>
      <w:szCs w:val="24"/>
      <w:lang w:eastAsia="en-US"/>
    </w:rPr>
  </w:style>
  <w:style w:type="character" w:customStyle="1" w:styleId="c5">
    <w:name w:val="c5"/>
    <w:rsid w:val="00BB6349"/>
  </w:style>
  <w:style w:type="character" w:customStyle="1" w:styleId="c2">
    <w:name w:val="c2"/>
    <w:rsid w:val="00BB6349"/>
  </w:style>
  <w:style w:type="character" w:customStyle="1" w:styleId="c1">
    <w:name w:val="c1"/>
    <w:rsid w:val="00BB6349"/>
  </w:style>
  <w:style w:type="character" w:styleId="af3">
    <w:name w:val="Hyperlink"/>
    <w:basedOn w:val="a3"/>
    <w:uiPriority w:val="99"/>
    <w:unhideWhenUsed/>
    <w:rsid w:val="00BB6349"/>
    <w:rPr>
      <w:color w:val="0000FF"/>
      <w:u w:val="single"/>
    </w:rPr>
  </w:style>
  <w:style w:type="table" w:styleId="af4">
    <w:name w:val="Table Grid"/>
    <w:basedOn w:val="a4"/>
    <w:uiPriority w:val="5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unhideWhenUsed/>
    <w:rsid w:val="00BB6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3"/>
    <w:link w:val="af5"/>
    <w:uiPriority w:val="99"/>
    <w:rsid w:val="00BB6349"/>
    <w:rPr>
      <w:rFonts w:ascii="Times New Roman" w:hAnsi="Times New Roman"/>
      <w:sz w:val="28"/>
    </w:rPr>
  </w:style>
  <w:style w:type="paragraph" w:customStyle="1" w:styleId="c41">
    <w:name w:val="c41"/>
    <w:basedOn w:val="a2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0">
    <w:name w:val="c40"/>
    <w:basedOn w:val="a3"/>
    <w:rsid w:val="00BB6349"/>
  </w:style>
  <w:style w:type="character" w:customStyle="1" w:styleId="c0">
    <w:name w:val="c0"/>
    <w:basedOn w:val="a3"/>
    <w:rsid w:val="00BB6349"/>
  </w:style>
  <w:style w:type="character" w:customStyle="1" w:styleId="c26">
    <w:name w:val="c26"/>
    <w:basedOn w:val="a3"/>
    <w:rsid w:val="00BB6349"/>
  </w:style>
  <w:style w:type="paragraph" w:customStyle="1" w:styleId="34">
    <w:name w:val="Основной текст3"/>
    <w:basedOn w:val="a2"/>
    <w:rsid w:val="00BB634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3"/>
    <w:rsid w:val="00BB6349"/>
  </w:style>
  <w:style w:type="character" w:customStyle="1" w:styleId="ff4">
    <w:name w:val="ff4"/>
    <w:basedOn w:val="a3"/>
    <w:rsid w:val="00BB6349"/>
  </w:style>
  <w:style w:type="table" w:customStyle="1" w:styleId="TableNormal">
    <w:name w:val="Table Normal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B6349"/>
    <w:pPr>
      <w:numPr>
        <w:numId w:val="3"/>
      </w:numPr>
    </w:pPr>
  </w:style>
  <w:style w:type="paragraph" w:customStyle="1" w:styleId="Default">
    <w:name w:val="Default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B6349"/>
  </w:style>
  <w:style w:type="paragraph" w:customStyle="1" w:styleId="Osnova">
    <w:name w:val="Osnova"/>
    <w:basedOn w:val="a2"/>
    <w:rsid w:val="00BB634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7">
    <w:name w:val="А_основной"/>
    <w:basedOn w:val="a2"/>
    <w:link w:val="af8"/>
    <w:uiPriority w:val="99"/>
    <w:qFormat/>
    <w:rsid w:val="00BB634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Times New Roman" w:cs="Arial"/>
      <w:szCs w:val="20"/>
    </w:rPr>
  </w:style>
  <w:style w:type="character" w:customStyle="1" w:styleId="af8">
    <w:name w:val="А_основной Знак"/>
    <w:link w:val="af7"/>
    <w:uiPriority w:val="99"/>
    <w:rsid w:val="00BB634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9">
    <w:name w:val="Plain Text"/>
    <w:basedOn w:val="a2"/>
    <w:link w:val="afa"/>
    <w:uiPriority w:val="99"/>
    <w:rsid w:val="00BB63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3"/>
    <w:link w:val="af9"/>
    <w:uiPriority w:val="99"/>
    <w:rsid w:val="00BB63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a3"/>
    <w:rsid w:val="00BB6349"/>
  </w:style>
  <w:style w:type="character" w:customStyle="1" w:styleId="eop">
    <w:name w:val="eop"/>
    <w:basedOn w:val="a3"/>
    <w:rsid w:val="00BB6349"/>
  </w:style>
  <w:style w:type="character" w:customStyle="1" w:styleId="spellingerror">
    <w:name w:val="spellingerror"/>
    <w:basedOn w:val="a3"/>
    <w:rsid w:val="00BB6349"/>
  </w:style>
  <w:style w:type="character" w:customStyle="1" w:styleId="contextualspellingandgrammarerror">
    <w:name w:val="contextualspellingandgrammarerror"/>
    <w:basedOn w:val="a3"/>
    <w:rsid w:val="00BB6349"/>
  </w:style>
  <w:style w:type="paragraph" w:styleId="afb">
    <w:name w:val="No Spacing"/>
    <w:aliases w:val="основа"/>
    <w:link w:val="afc"/>
    <w:uiPriority w:val="1"/>
    <w:qFormat/>
    <w:rsid w:val="00BB6349"/>
    <w:pPr>
      <w:spacing w:after="0" w:line="240" w:lineRule="auto"/>
    </w:pPr>
    <w:rPr>
      <w:rFonts w:eastAsiaTheme="minorEastAsia"/>
      <w:lang w:eastAsia="ru-RU"/>
    </w:rPr>
  </w:style>
  <w:style w:type="paragraph" w:styleId="afd">
    <w:name w:val="Balloon Text"/>
    <w:basedOn w:val="a2"/>
    <w:link w:val="afe"/>
    <w:uiPriority w:val="99"/>
    <w:semiHidden/>
    <w:unhideWhenUsed/>
    <w:rsid w:val="00BB6349"/>
    <w:pPr>
      <w:spacing w:after="0" w:line="240" w:lineRule="auto"/>
    </w:pPr>
    <w:rPr>
      <w:rFonts w:eastAsia="Calibri" w:cs="Times New Roman"/>
      <w:sz w:val="18"/>
      <w:szCs w:val="18"/>
      <w:lang w:eastAsia="en-US"/>
    </w:rPr>
  </w:style>
  <w:style w:type="character" w:customStyle="1" w:styleId="afe">
    <w:name w:val="Текст выноски Знак"/>
    <w:basedOn w:val="a3"/>
    <w:link w:val="afd"/>
    <w:uiPriority w:val="99"/>
    <w:semiHidden/>
    <w:rsid w:val="00BB6349"/>
    <w:rPr>
      <w:rFonts w:ascii="Times New Roman" w:eastAsia="Calibri" w:hAnsi="Times New Roman" w:cs="Times New Roman"/>
      <w:sz w:val="18"/>
      <w:szCs w:val="18"/>
    </w:rPr>
  </w:style>
  <w:style w:type="paragraph" w:styleId="aff">
    <w:name w:val="annotation text"/>
    <w:basedOn w:val="a2"/>
    <w:link w:val="aff0"/>
    <w:uiPriority w:val="99"/>
    <w:rsid w:val="00BB634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BB6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2"/>
    <w:uiPriority w:val="99"/>
    <w:rsid w:val="00BB634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2"/>
    <w:rsid w:val="00BB6349"/>
    <w:pPr>
      <w:spacing w:before="100" w:beforeAutospacing="1"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B634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B634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2"/>
    <w:rsid w:val="00BB634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BB634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BB634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B634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B634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BB634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BB634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BB634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63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1">
    <w:name w:val="Основной текст_"/>
    <w:link w:val="68"/>
    <w:rsid w:val="00BB6349"/>
    <w:rPr>
      <w:shd w:val="clear" w:color="auto" w:fill="FFFFFF"/>
    </w:rPr>
  </w:style>
  <w:style w:type="paragraph" w:customStyle="1" w:styleId="68">
    <w:name w:val="Основной текст68"/>
    <w:basedOn w:val="a2"/>
    <w:link w:val="aff1"/>
    <w:rsid w:val="00BB6349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/>
      <w:sz w:val="22"/>
      <w:shd w:val="clear" w:color="auto" w:fill="FFFFFF"/>
      <w:lang w:eastAsia="en-US"/>
    </w:rPr>
  </w:style>
  <w:style w:type="character" w:customStyle="1" w:styleId="FontStyle86">
    <w:name w:val="Font Style86"/>
    <w:basedOn w:val="a3"/>
    <w:uiPriority w:val="99"/>
    <w:rsid w:val="00BB634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2"/>
    <w:uiPriority w:val="99"/>
    <w:rsid w:val="00BB634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eastAsia="Times New Roman" w:cs="Times New Roman"/>
      <w:sz w:val="24"/>
      <w:szCs w:val="24"/>
    </w:rPr>
  </w:style>
  <w:style w:type="character" w:customStyle="1" w:styleId="FontStyle77">
    <w:name w:val="Font Style77"/>
    <w:basedOn w:val="a3"/>
    <w:uiPriority w:val="99"/>
    <w:rsid w:val="00BB634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3"/>
    <w:rsid w:val="00BB6349"/>
  </w:style>
  <w:style w:type="character" w:customStyle="1" w:styleId="c3">
    <w:name w:val="c3"/>
    <w:basedOn w:val="a3"/>
    <w:rsid w:val="00BB6349"/>
  </w:style>
  <w:style w:type="paragraph" w:styleId="aff2">
    <w:name w:val="footer"/>
    <w:basedOn w:val="a2"/>
    <w:link w:val="aff3"/>
    <w:uiPriority w:val="99"/>
    <w:unhideWhenUsed/>
    <w:rsid w:val="00BB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3"/>
    <w:link w:val="aff2"/>
    <w:uiPriority w:val="99"/>
    <w:rsid w:val="00BB634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2"/>
    <w:uiPriority w:val="34"/>
    <w:qFormat/>
    <w:rsid w:val="00BB63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3"/>
    <w:rsid w:val="00BB6349"/>
  </w:style>
  <w:style w:type="character" w:styleId="aff4">
    <w:name w:val="page number"/>
    <w:basedOn w:val="a3"/>
    <w:uiPriority w:val="99"/>
    <w:semiHidden/>
    <w:unhideWhenUsed/>
    <w:rsid w:val="00BB6349"/>
  </w:style>
  <w:style w:type="character" w:styleId="aff5">
    <w:name w:val="annotation reference"/>
    <w:basedOn w:val="a3"/>
    <w:uiPriority w:val="99"/>
    <w:semiHidden/>
    <w:unhideWhenUsed/>
    <w:rsid w:val="00BB6349"/>
    <w:rPr>
      <w:sz w:val="16"/>
      <w:szCs w:val="16"/>
    </w:rPr>
  </w:style>
  <w:style w:type="paragraph" w:styleId="aff6">
    <w:name w:val="annotation subject"/>
    <w:basedOn w:val="aff"/>
    <w:next w:val="aff"/>
    <w:link w:val="aff7"/>
    <w:uiPriority w:val="99"/>
    <w:semiHidden/>
    <w:unhideWhenUsed/>
    <w:rsid w:val="00BB634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7">
    <w:name w:val="Тема примечания Знак"/>
    <w:basedOn w:val="aff0"/>
    <w:link w:val="aff6"/>
    <w:uiPriority w:val="99"/>
    <w:semiHidden/>
    <w:rsid w:val="00BB634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8">
    <w:name w:val="Revision"/>
    <w:hidden/>
    <w:uiPriority w:val="99"/>
    <w:semiHidden/>
    <w:rsid w:val="00BB6349"/>
    <w:pPr>
      <w:spacing w:after="0" w:line="240" w:lineRule="auto"/>
    </w:pPr>
    <w:rPr>
      <w:rFonts w:eastAsiaTheme="minorEastAsia"/>
      <w:lang w:eastAsia="ru-RU"/>
    </w:rPr>
  </w:style>
  <w:style w:type="character" w:styleId="aff9">
    <w:name w:val="Strong"/>
    <w:basedOn w:val="a3"/>
    <w:uiPriority w:val="22"/>
    <w:qFormat/>
    <w:rsid w:val="00BB6349"/>
    <w:rPr>
      <w:b/>
      <w:bCs/>
    </w:rPr>
  </w:style>
  <w:style w:type="paragraph" w:customStyle="1" w:styleId="footnote">
    <w:name w:val="footnote"/>
    <w:basedOn w:val="a2"/>
    <w:next w:val="a2"/>
    <w:uiPriority w:val="99"/>
    <w:rsid w:val="00BB634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rsid w:val="00BB6349"/>
    <w:rPr>
      <w:rFonts w:cs="SchoolBookSanPin"/>
      <w:color w:val="000000"/>
    </w:rPr>
  </w:style>
  <w:style w:type="paragraph" w:customStyle="1" w:styleId="body">
    <w:name w:val="body"/>
    <w:basedOn w:val="a2"/>
    <w:uiPriority w:val="99"/>
    <w:rsid w:val="00BB634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BB63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BB634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BB634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BB634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BB634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BB634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a">
    <w:name w:val="Основной (Основной Текст)"/>
    <w:basedOn w:val="NoParagraphStyle"/>
    <w:uiPriority w:val="99"/>
    <w:rsid w:val="00BB634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b">
    <w:name w:val="Таблица Влево (Таблицы)"/>
    <w:basedOn w:val="affa"/>
    <w:uiPriority w:val="99"/>
    <w:rsid w:val="00BB634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c">
    <w:name w:val="Таблица Головка (Таблицы)"/>
    <w:basedOn w:val="affb"/>
    <w:uiPriority w:val="99"/>
    <w:rsid w:val="00BB634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BB6349"/>
    <w:rPr>
      <w:b/>
    </w:rPr>
  </w:style>
  <w:style w:type="character" w:customStyle="1" w:styleId="affd">
    <w:name w:val="Полужирный курсив"/>
    <w:uiPriority w:val="99"/>
    <w:rsid w:val="00BB6349"/>
    <w:rPr>
      <w:b/>
      <w:i/>
    </w:rPr>
  </w:style>
  <w:style w:type="character" w:customStyle="1" w:styleId="Italic">
    <w:name w:val="Italic"/>
    <w:uiPriority w:val="99"/>
    <w:rsid w:val="00BB6349"/>
    <w:rPr>
      <w:i/>
    </w:rPr>
  </w:style>
  <w:style w:type="paragraph" w:customStyle="1" w:styleId="msonormal0">
    <w:name w:val="msonormal"/>
    <w:basedOn w:val="a2"/>
    <w:uiPriority w:val="99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ffe">
    <w:name w:val="TOC Heading"/>
    <w:basedOn w:val="1"/>
    <w:next w:val="a2"/>
    <w:uiPriority w:val="39"/>
    <w:unhideWhenUsed/>
    <w:qFormat/>
    <w:rsid w:val="00BB6349"/>
    <w:pPr>
      <w:outlineLvl w:val="9"/>
    </w:pPr>
  </w:style>
  <w:style w:type="paragraph" w:styleId="13">
    <w:name w:val="toc 1"/>
    <w:basedOn w:val="a2"/>
    <w:next w:val="a2"/>
    <w:autoRedefine/>
    <w:uiPriority w:val="39"/>
    <w:unhideWhenUsed/>
    <w:rsid w:val="00BB6349"/>
    <w:pPr>
      <w:spacing w:after="0"/>
    </w:pPr>
  </w:style>
  <w:style w:type="numbering" w:customStyle="1" w:styleId="14">
    <w:name w:val="Нет списка1"/>
    <w:next w:val="a5"/>
    <w:uiPriority w:val="99"/>
    <w:semiHidden/>
    <w:unhideWhenUsed/>
    <w:rsid w:val="00BB6349"/>
  </w:style>
  <w:style w:type="table" w:customStyle="1" w:styleId="15">
    <w:name w:val="Сетка таблицы1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BB634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BB634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BB634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BB6349"/>
    <w:pPr>
      <w:ind w:hanging="227"/>
    </w:pPr>
  </w:style>
  <w:style w:type="paragraph" w:customStyle="1" w:styleId="h5">
    <w:name w:val="h5"/>
    <w:basedOn w:val="NoParagraphStyle"/>
    <w:uiPriority w:val="99"/>
    <w:rsid w:val="00BB634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BB634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BB634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BB634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BB634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BB634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BB634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BB634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BB6349"/>
    <w:rPr>
      <w:b/>
      <w:i/>
    </w:rPr>
  </w:style>
  <w:style w:type="character" w:customStyle="1" w:styleId="Book">
    <w:name w:val="Book"/>
    <w:uiPriority w:val="99"/>
    <w:rsid w:val="00BB6349"/>
  </w:style>
  <w:style w:type="character" w:customStyle="1" w:styleId="h3tracking">
    <w:name w:val="h3_tracking"/>
    <w:uiPriority w:val="99"/>
    <w:rsid w:val="00BB634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BB6349"/>
    <w:rPr>
      <w:rFonts w:ascii="PiGraphA" w:hAnsi="PiGraphA"/>
      <w:position w:val="1"/>
      <w:sz w:val="14"/>
    </w:rPr>
  </w:style>
  <w:style w:type="numbering" w:customStyle="1" w:styleId="24">
    <w:name w:val="Нет списка2"/>
    <w:next w:val="a5"/>
    <w:uiPriority w:val="99"/>
    <w:semiHidden/>
    <w:unhideWhenUsed/>
    <w:rsid w:val="00BB6349"/>
  </w:style>
  <w:style w:type="table" w:customStyle="1" w:styleId="25">
    <w:name w:val="Сетка таблицы2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BB634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6">
    <w:name w:val="Заг 2 (Заголовки)"/>
    <w:basedOn w:val="NoParagraphStyle"/>
    <w:uiPriority w:val="99"/>
    <w:rsid w:val="00BB634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f">
    <w:name w:val="Основной БА (Основной Текст)"/>
    <w:basedOn w:val="affa"/>
    <w:uiPriority w:val="99"/>
    <w:rsid w:val="00BB634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BB634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5">
    <w:name w:val="Заг 3 (Заголовки)"/>
    <w:basedOn w:val="NoParagraphStyle"/>
    <w:uiPriority w:val="99"/>
    <w:rsid w:val="00BB634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f0">
    <w:name w:val="Осн тире (Основной Текст)"/>
    <w:basedOn w:val="afff"/>
    <w:uiPriority w:val="99"/>
    <w:rsid w:val="00BB6349"/>
    <w:pPr>
      <w:ind w:left="283" w:hanging="283"/>
    </w:pPr>
  </w:style>
  <w:style w:type="paragraph" w:customStyle="1" w:styleId="afff1">
    <w:name w:val="Сноска (Доп. текст)"/>
    <w:basedOn w:val="NoParagraphStyle"/>
    <w:uiPriority w:val="99"/>
    <w:rsid w:val="00BB634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2">
    <w:name w:val="Ц сноски"/>
    <w:uiPriority w:val="99"/>
    <w:rsid w:val="00BB6349"/>
    <w:rPr>
      <w:rFonts w:ascii="SchoolBookSanPin" w:hAnsi="SchoolBookSanPin"/>
      <w:sz w:val="18"/>
      <w:vertAlign w:val="superscript"/>
    </w:rPr>
  </w:style>
  <w:style w:type="character" w:customStyle="1" w:styleId="afff3">
    <w:name w:val="Полужирный (Выделения)"/>
    <w:uiPriority w:val="99"/>
    <w:rsid w:val="00BB6349"/>
    <w:rPr>
      <w:b/>
    </w:rPr>
  </w:style>
  <w:style w:type="character" w:customStyle="1" w:styleId="afff4">
    <w:name w:val="Полужирный Курсив (Выделения)"/>
    <w:uiPriority w:val="99"/>
    <w:rsid w:val="00BB6349"/>
    <w:rPr>
      <w:b/>
      <w:i/>
    </w:rPr>
  </w:style>
  <w:style w:type="character" w:customStyle="1" w:styleId="afff5">
    <w:name w:val="Курсив (Выделения)"/>
    <w:uiPriority w:val="99"/>
    <w:rsid w:val="00BB6349"/>
    <w:rPr>
      <w:i/>
    </w:rPr>
  </w:style>
  <w:style w:type="numbering" w:customStyle="1" w:styleId="36">
    <w:name w:val="Нет списка3"/>
    <w:next w:val="a5"/>
    <w:uiPriority w:val="99"/>
    <w:semiHidden/>
    <w:unhideWhenUsed/>
    <w:rsid w:val="00BB6349"/>
  </w:style>
  <w:style w:type="table" w:customStyle="1" w:styleId="37">
    <w:name w:val="Сетка таблицы3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BB634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BB634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6">
    <w:name w:val="Осн булит (Основной Текст)"/>
    <w:basedOn w:val="affa"/>
    <w:uiPriority w:val="99"/>
    <w:rsid w:val="00BB634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a"/>
    <w:uiPriority w:val="99"/>
    <w:rsid w:val="00BB634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7">
    <w:name w:val="Автоинтерлиньяж (Прочее)"/>
    <w:uiPriority w:val="99"/>
    <w:rsid w:val="00BB6349"/>
  </w:style>
  <w:style w:type="character" w:customStyle="1" w:styleId="afff8">
    <w:name w:val="Верх. Индекс (Индексы)"/>
    <w:uiPriority w:val="99"/>
    <w:rsid w:val="00BB6349"/>
    <w:rPr>
      <w:position w:val="9"/>
      <w:sz w:val="13"/>
    </w:rPr>
  </w:style>
  <w:style w:type="character" w:customStyle="1" w:styleId="afff9">
    <w:name w:val="Верх. Индекс Курсив (Индексы)"/>
    <w:basedOn w:val="afff8"/>
    <w:uiPriority w:val="99"/>
    <w:rsid w:val="00BB6349"/>
    <w:rPr>
      <w:rFonts w:cs="Times New Roman"/>
      <w:i/>
      <w:iCs/>
      <w:position w:val="9"/>
      <w:sz w:val="13"/>
      <w:szCs w:val="13"/>
    </w:rPr>
  </w:style>
  <w:style w:type="character" w:customStyle="1" w:styleId="afffa">
    <w:name w:val="Верх. Индекс Полужирный (Индексы)"/>
    <w:basedOn w:val="afff8"/>
    <w:uiPriority w:val="99"/>
    <w:rsid w:val="00BB6349"/>
    <w:rPr>
      <w:rFonts w:cs="Times New Roman"/>
      <w:b/>
      <w:bCs/>
      <w:position w:val="9"/>
      <w:sz w:val="13"/>
      <w:szCs w:val="13"/>
    </w:rPr>
  </w:style>
  <w:style w:type="character" w:customStyle="1" w:styleId="afffb">
    <w:name w:val="Булит КВ"/>
    <w:uiPriority w:val="99"/>
    <w:rsid w:val="00BB6349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5"/>
    <w:uiPriority w:val="99"/>
    <w:semiHidden/>
    <w:unhideWhenUsed/>
    <w:rsid w:val="00BB6349"/>
  </w:style>
  <w:style w:type="table" w:customStyle="1" w:styleId="43">
    <w:name w:val="Сетка таблицы4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c">
    <w:name w:val="Таблица по Центру (Таблицы)"/>
    <w:basedOn w:val="affb"/>
    <w:uiPriority w:val="99"/>
    <w:rsid w:val="00BB6349"/>
    <w:pPr>
      <w:jc w:val="center"/>
    </w:pPr>
  </w:style>
  <w:style w:type="paragraph" w:customStyle="1" w:styleId="afffd">
    <w:name w:val="Таблица_Буллит (Таблицы)"/>
    <w:basedOn w:val="a2"/>
    <w:uiPriority w:val="99"/>
    <w:rsid w:val="00BB634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afffe">
    <w:name w:val="Буллит"/>
    <w:uiPriority w:val="99"/>
    <w:rsid w:val="00BB6349"/>
    <w:rPr>
      <w:rFonts w:ascii="PiGraphA" w:hAnsi="PiGraphA"/>
      <w:position w:val="1"/>
      <w:sz w:val="14"/>
    </w:rPr>
  </w:style>
  <w:style w:type="paragraph" w:customStyle="1" w:styleId="affff">
    <w:name w:val="Буллит (Доп. текст)"/>
    <w:basedOn w:val="affa"/>
    <w:uiPriority w:val="99"/>
    <w:rsid w:val="00BB6349"/>
    <w:pPr>
      <w:spacing w:line="240" w:lineRule="atLeast"/>
      <w:ind w:left="227" w:hanging="142"/>
    </w:pPr>
    <w:rPr>
      <w:sz w:val="20"/>
      <w:szCs w:val="20"/>
    </w:rPr>
  </w:style>
  <w:style w:type="paragraph" w:styleId="27">
    <w:name w:val="toc 2"/>
    <w:basedOn w:val="a2"/>
    <w:next w:val="a2"/>
    <w:autoRedefine/>
    <w:uiPriority w:val="39"/>
    <w:unhideWhenUsed/>
    <w:rsid w:val="00BB6349"/>
    <w:pPr>
      <w:tabs>
        <w:tab w:val="right" w:leader="dot" w:pos="9345"/>
      </w:tabs>
      <w:spacing w:after="100" w:line="240" w:lineRule="auto"/>
      <w:ind w:left="221"/>
    </w:pPr>
    <w:rPr>
      <w:rFonts w:cs="Times New Roman"/>
    </w:rPr>
  </w:style>
  <w:style w:type="numbering" w:customStyle="1" w:styleId="54">
    <w:name w:val="Нет списка5"/>
    <w:next w:val="a5"/>
    <w:uiPriority w:val="99"/>
    <w:semiHidden/>
    <w:unhideWhenUsed/>
    <w:rsid w:val="00BB6349"/>
  </w:style>
  <w:style w:type="table" w:customStyle="1" w:styleId="55">
    <w:name w:val="Сетка таблицы5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BB634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BB634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f0">
    <w:name w:val="Подчерк. (Подчеркивания)"/>
    <w:uiPriority w:val="99"/>
    <w:rsid w:val="00BB6349"/>
    <w:rPr>
      <w:u w:val="thick" w:color="000000"/>
    </w:rPr>
  </w:style>
  <w:style w:type="character" w:customStyle="1" w:styleId="affff1">
    <w:name w:val="Подчерк. Курсив (Подчеркивания)"/>
    <w:basedOn w:val="affff0"/>
    <w:uiPriority w:val="99"/>
    <w:rsid w:val="00BB6349"/>
    <w:rPr>
      <w:rFonts w:cs="Times New Roman"/>
      <w:i/>
      <w:iCs/>
      <w:u w:val="thick" w:color="000000"/>
    </w:rPr>
  </w:style>
  <w:style w:type="numbering" w:customStyle="1" w:styleId="61">
    <w:name w:val="Нет списка6"/>
    <w:next w:val="a5"/>
    <w:uiPriority w:val="99"/>
    <w:semiHidden/>
    <w:unhideWhenUsed/>
    <w:rsid w:val="00BB6349"/>
  </w:style>
  <w:style w:type="table" w:customStyle="1" w:styleId="62">
    <w:name w:val="Сетка таблицы6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BB6349"/>
    <w:pPr>
      <w:numPr>
        <w:numId w:val="2"/>
      </w:numPr>
    </w:pPr>
  </w:style>
  <w:style w:type="paragraph" w:customStyle="1" w:styleId="3a">
    <w:name w:val="Заг 3a (Заголовки)"/>
    <w:basedOn w:val="a2"/>
    <w:uiPriority w:val="99"/>
    <w:rsid w:val="00BB634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hAnsi="OfficinaSansExtraBoldITC-Reg" w:cs="OfficinaSansExtraBoldITC-Reg"/>
      <w:b/>
      <w:bCs/>
      <w:color w:val="000000"/>
    </w:rPr>
  </w:style>
  <w:style w:type="numbering" w:customStyle="1" w:styleId="71">
    <w:name w:val="Нет списка7"/>
    <w:next w:val="a5"/>
    <w:uiPriority w:val="99"/>
    <w:semiHidden/>
    <w:unhideWhenUsed/>
    <w:rsid w:val="00BB6349"/>
  </w:style>
  <w:style w:type="table" w:customStyle="1" w:styleId="72">
    <w:name w:val="Сетка таблицы7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BB634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BB6349"/>
    <w:rPr>
      <w:b/>
      <w:i/>
      <w:u w:val="thick"/>
    </w:rPr>
  </w:style>
  <w:style w:type="paragraph" w:styleId="45">
    <w:name w:val="toc 4"/>
    <w:basedOn w:val="a2"/>
    <w:next w:val="a2"/>
    <w:autoRedefine/>
    <w:uiPriority w:val="39"/>
    <w:unhideWhenUsed/>
    <w:rsid w:val="00BB6349"/>
    <w:pPr>
      <w:tabs>
        <w:tab w:val="right" w:leader="dot" w:pos="10063"/>
      </w:tabs>
      <w:spacing w:after="0" w:line="240" w:lineRule="auto"/>
      <w:ind w:left="851"/>
    </w:pPr>
  </w:style>
  <w:style w:type="paragraph" w:styleId="56">
    <w:name w:val="toc 5"/>
    <w:basedOn w:val="a2"/>
    <w:next w:val="a2"/>
    <w:autoRedefine/>
    <w:uiPriority w:val="39"/>
    <w:unhideWhenUsed/>
    <w:rsid w:val="00BB634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unhideWhenUsed/>
    <w:rsid w:val="00BB634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unhideWhenUsed/>
    <w:rsid w:val="00BB6349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unhideWhenUsed/>
    <w:rsid w:val="00BB634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unhideWhenUsed/>
    <w:rsid w:val="00BB6349"/>
    <w:pPr>
      <w:spacing w:after="100"/>
      <w:ind w:left="1760"/>
    </w:pPr>
  </w:style>
  <w:style w:type="character" w:customStyle="1" w:styleId="UnresolvedMention">
    <w:name w:val="Unresolved Mention"/>
    <w:basedOn w:val="a3"/>
    <w:uiPriority w:val="99"/>
    <w:semiHidden/>
    <w:unhideWhenUsed/>
    <w:rsid w:val="00BB6349"/>
    <w:rPr>
      <w:color w:val="605E5C"/>
      <w:shd w:val="clear" w:color="auto" w:fill="E1DFDD"/>
    </w:rPr>
  </w:style>
  <w:style w:type="numbering" w:customStyle="1" w:styleId="82">
    <w:name w:val="Нет списка8"/>
    <w:next w:val="a5"/>
    <w:uiPriority w:val="99"/>
    <w:semiHidden/>
    <w:unhideWhenUsed/>
    <w:rsid w:val="00BB6349"/>
  </w:style>
  <w:style w:type="table" w:customStyle="1" w:styleId="83">
    <w:name w:val="Сетка таблицы8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BB634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2">
    <w:name w:val="основной_— (Основной Текст)"/>
    <w:basedOn w:val="18"/>
    <w:uiPriority w:val="99"/>
    <w:rsid w:val="00BB6349"/>
    <w:pPr>
      <w:ind w:left="227" w:hanging="227"/>
    </w:pPr>
  </w:style>
  <w:style w:type="paragraph" w:customStyle="1" w:styleId="Bull">
    <w:name w:val="Bull (Основной Текст)"/>
    <w:basedOn w:val="affff2"/>
    <w:uiPriority w:val="99"/>
    <w:rsid w:val="00BB6349"/>
  </w:style>
  <w:style w:type="paragraph" w:customStyle="1" w:styleId="46">
    <w:name w:val="4 (Заголовки)"/>
    <w:basedOn w:val="35"/>
    <w:uiPriority w:val="99"/>
    <w:rsid w:val="00BB634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BB634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2"/>
    <w:next w:val="a2"/>
    <w:uiPriority w:val="99"/>
    <w:rsid w:val="00BB634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BB6349"/>
    <w:rPr>
      <w:vertAlign w:val="superscript"/>
    </w:rPr>
  </w:style>
  <w:style w:type="paragraph" w:customStyle="1" w:styleId="body20">
    <w:name w:val="body_2/0"/>
    <w:basedOn w:val="a2"/>
    <w:next w:val="a2"/>
    <w:uiPriority w:val="99"/>
    <w:rsid w:val="00BB634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2"/>
    <w:uiPriority w:val="99"/>
    <w:rsid w:val="00BB634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Hyperlink0">
    <w:name w:val="Hyperlink.0"/>
    <w:rsid w:val="00BB6349"/>
    <w:rPr>
      <w:sz w:val="28"/>
      <w:szCs w:val="28"/>
    </w:rPr>
  </w:style>
  <w:style w:type="table" w:customStyle="1" w:styleId="92">
    <w:name w:val="Сетка таблицы9"/>
    <w:basedOn w:val="a4"/>
    <w:next w:val="af4"/>
    <w:rsid w:val="0085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f4"/>
    <w:rsid w:val="00FD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3"/>
    <w:link w:val="6"/>
    <w:uiPriority w:val="9"/>
    <w:semiHidden/>
    <w:rsid w:val="00FD37F5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basedOn w:val="a3"/>
    <w:link w:val="7"/>
    <w:uiPriority w:val="9"/>
    <w:semiHidden/>
    <w:rsid w:val="00FD37F5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3"/>
    <w:link w:val="8"/>
    <w:uiPriority w:val="9"/>
    <w:semiHidden/>
    <w:rsid w:val="00FD37F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3"/>
    <w:link w:val="9"/>
    <w:uiPriority w:val="9"/>
    <w:semiHidden/>
    <w:rsid w:val="00FD37F5"/>
    <w:rPr>
      <w:rFonts w:ascii="Arial" w:eastAsia="Calibri" w:hAnsi="Arial" w:cs="Arial"/>
      <w:lang w:eastAsia="ru-RU"/>
    </w:rPr>
  </w:style>
  <w:style w:type="numbering" w:customStyle="1" w:styleId="93">
    <w:name w:val="Нет списка9"/>
    <w:next w:val="a5"/>
    <w:uiPriority w:val="99"/>
    <w:semiHidden/>
    <w:unhideWhenUsed/>
    <w:rsid w:val="00FD37F5"/>
  </w:style>
  <w:style w:type="table" w:customStyle="1" w:styleId="110">
    <w:name w:val="Сетка таблицы11"/>
    <w:basedOn w:val="a4"/>
    <w:next w:val="af4"/>
    <w:rsid w:val="00FD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Indent 2"/>
    <w:basedOn w:val="a2"/>
    <w:link w:val="29"/>
    <w:uiPriority w:val="99"/>
    <w:semiHidden/>
    <w:unhideWhenUsed/>
    <w:rsid w:val="00FD37F5"/>
    <w:pPr>
      <w:spacing w:after="0" w:line="360" w:lineRule="auto"/>
      <w:ind w:firstLine="709"/>
      <w:jc w:val="both"/>
    </w:pPr>
    <w:rPr>
      <w:rFonts w:eastAsia="Times New Roman" w:cs="Times New Roman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semiHidden/>
    <w:rsid w:val="00FD3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3">
    <w:name w:val="Текст концевой сноски Знак"/>
    <w:basedOn w:val="a3"/>
    <w:link w:val="affff4"/>
    <w:uiPriority w:val="99"/>
    <w:semiHidden/>
    <w:rsid w:val="00FD3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4">
    <w:name w:val="endnote text"/>
    <w:basedOn w:val="a2"/>
    <w:link w:val="affff3"/>
    <w:uiPriority w:val="99"/>
    <w:semiHidden/>
    <w:unhideWhenUsed/>
    <w:rsid w:val="00FD37F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19">
    <w:name w:val="Текст концевой сноски Знак1"/>
    <w:basedOn w:val="a3"/>
    <w:uiPriority w:val="99"/>
    <w:semiHidden/>
    <w:rsid w:val="00FD37F5"/>
    <w:rPr>
      <w:rFonts w:ascii="Times New Roman" w:eastAsiaTheme="minorEastAsia" w:hAnsi="Times New Roman"/>
      <w:sz w:val="20"/>
      <w:szCs w:val="20"/>
      <w:lang w:eastAsia="ru-RU"/>
    </w:rPr>
  </w:style>
  <w:style w:type="paragraph" w:styleId="affff5">
    <w:name w:val="Title"/>
    <w:basedOn w:val="a2"/>
    <w:next w:val="a2"/>
    <w:link w:val="affff6"/>
    <w:uiPriority w:val="10"/>
    <w:qFormat/>
    <w:rsid w:val="00FD37F5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7">
    <w:name w:val="Заголовок Знак"/>
    <w:basedOn w:val="a3"/>
    <w:uiPriority w:val="10"/>
    <w:rsid w:val="00FD37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ff6">
    <w:name w:val="Название Знак"/>
    <w:link w:val="affff5"/>
    <w:uiPriority w:val="99"/>
    <w:locked/>
    <w:rsid w:val="00FD37F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ff8">
    <w:name w:val="Subtitle"/>
    <w:basedOn w:val="a2"/>
    <w:next w:val="a2"/>
    <w:link w:val="affff9"/>
    <w:uiPriority w:val="11"/>
    <w:qFormat/>
    <w:rsid w:val="00FD37F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9">
    <w:name w:val="Подзаголовок Знак"/>
    <w:basedOn w:val="a3"/>
    <w:link w:val="affff8"/>
    <w:uiPriority w:val="11"/>
    <w:rsid w:val="00FD37F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8">
    <w:name w:val="Основной текст с отступом 3 Знак"/>
    <w:basedOn w:val="a3"/>
    <w:link w:val="39"/>
    <w:uiPriority w:val="99"/>
    <w:semiHidden/>
    <w:rsid w:val="00FD37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9">
    <w:name w:val="Body Text Indent 3"/>
    <w:basedOn w:val="a2"/>
    <w:link w:val="38"/>
    <w:uiPriority w:val="99"/>
    <w:semiHidden/>
    <w:unhideWhenUsed/>
    <w:rsid w:val="00FD37F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FD37F5"/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afc">
    <w:name w:val="Без интервала Знак"/>
    <w:aliases w:val="основа Знак"/>
    <w:link w:val="afb"/>
    <w:uiPriority w:val="1"/>
    <w:locked/>
    <w:rsid w:val="00FD37F5"/>
    <w:rPr>
      <w:rFonts w:eastAsiaTheme="minorEastAsia"/>
      <w:lang w:eastAsia="ru-RU"/>
    </w:rPr>
  </w:style>
  <w:style w:type="character" w:customStyle="1" w:styleId="2a">
    <w:name w:val="Основной текст (2)_"/>
    <w:link w:val="2b"/>
    <w:locked/>
    <w:rsid w:val="00FD37F5"/>
    <w:rPr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FD37F5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/>
      <w:b/>
      <w:bCs/>
      <w:i/>
      <w:iCs/>
      <w:sz w:val="23"/>
      <w:szCs w:val="23"/>
      <w:lang w:eastAsia="en-US"/>
    </w:rPr>
  </w:style>
  <w:style w:type="paragraph" w:customStyle="1" w:styleId="1a">
    <w:name w:val="Текст1"/>
    <w:basedOn w:val="a2"/>
    <w:uiPriority w:val="99"/>
    <w:rsid w:val="00FD37F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Знак1"/>
    <w:basedOn w:val="a2"/>
    <w:uiPriority w:val="99"/>
    <w:rsid w:val="00FD37F5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b">
    <w:name w:val="Основной текст (3)_"/>
    <w:link w:val="3c"/>
    <w:uiPriority w:val="99"/>
    <w:locked/>
    <w:rsid w:val="00FD37F5"/>
    <w:rPr>
      <w:i/>
      <w:iCs/>
      <w:sz w:val="24"/>
      <w:szCs w:val="24"/>
      <w:shd w:val="clear" w:color="auto" w:fill="FFFFFF"/>
    </w:rPr>
  </w:style>
  <w:style w:type="paragraph" w:customStyle="1" w:styleId="3c">
    <w:name w:val="Основной текст (3)"/>
    <w:basedOn w:val="a2"/>
    <w:link w:val="3b"/>
    <w:uiPriority w:val="99"/>
    <w:rsid w:val="00FD37F5"/>
    <w:pPr>
      <w:shd w:val="clear" w:color="auto" w:fill="FFFFFF"/>
      <w:spacing w:before="180" w:after="0" w:line="230" w:lineRule="exact"/>
      <w:ind w:firstLine="280"/>
      <w:jc w:val="both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character" w:customStyle="1" w:styleId="1c">
    <w:name w:val="Заголовок №1_"/>
    <w:link w:val="1d"/>
    <w:locked/>
    <w:rsid w:val="00FD37F5"/>
    <w:rPr>
      <w:b/>
      <w:bCs/>
      <w:spacing w:val="-10"/>
      <w:sz w:val="24"/>
      <w:szCs w:val="24"/>
      <w:shd w:val="clear" w:color="auto" w:fill="FFFFFF"/>
    </w:rPr>
  </w:style>
  <w:style w:type="paragraph" w:customStyle="1" w:styleId="1d">
    <w:name w:val="Заголовок №1"/>
    <w:basedOn w:val="a2"/>
    <w:link w:val="1c"/>
    <w:rsid w:val="00FD37F5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/>
      <w:b/>
      <w:bCs/>
      <w:spacing w:val="-10"/>
      <w:sz w:val="24"/>
      <w:szCs w:val="24"/>
      <w:lang w:eastAsia="en-US"/>
    </w:rPr>
  </w:style>
  <w:style w:type="character" w:customStyle="1" w:styleId="NoSpacingChar">
    <w:name w:val="No Spacing Char"/>
    <w:link w:val="1e"/>
    <w:locked/>
    <w:rsid w:val="00FD37F5"/>
    <w:rPr>
      <w:rFonts w:ascii="Calibri" w:eastAsia="Calibri" w:hAnsi="Calibri" w:cs="Calibri"/>
      <w:sz w:val="24"/>
      <w:szCs w:val="32"/>
      <w:lang w:val="en-US"/>
    </w:rPr>
  </w:style>
  <w:style w:type="paragraph" w:customStyle="1" w:styleId="1e">
    <w:name w:val="Без интервала1"/>
    <w:basedOn w:val="a2"/>
    <w:link w:val="NoSpacingChar"/>
    <w:rsid w:val="00FD37F5"/>
    <w:pPr>
      <w:spacing w:after="0" w:line="240" w:lineRule="auto"/>
    </w:pPr>
    <w:rPr>
      <w:rFonts w:ascii="Calibri" w:eastAsia="Calibri" w:hAnsi="Calibri" w:cs="Calibri"/>
      <w:sz w:val="24"/>
      <w:szCs w:val="32"/>
      <w:lang w:val="en-US" w:eastAsia="en-US"/>
    </w:rPr>
  </w:style>
  <w:style w:type="character" w:customStyle="1" w:styleId="QuoteChar">
    <w:name w:val="Quote Char"/>
    <w:link w:val="211"/>
    <w:locked/>
    <w:rsid w:val="00FD37F5"/>
    <w:rPr>
      <w:rFonts w:ascii="Calibri" w:eastAsia="Calibri" w:hAnsi="Calibri" w:cs="Calibri"/>
      <w:i/>
      <w:sz w:val="24"/>
      <w:szCs w:val="24"/>
      <w:lang w:val="en-US"/>
    </w:rPr>
  </w:style>
  <w:style w:type="paragraph" w:customStyle="1" w:styleId="211">
    <w:name w:val="Цитата 21"/>
    <w:basedOn w:val="a2"/>
    <w:next w:val="a2"/>
    <w:link w:val="QuoteChar"/>
    <w:rsid w:val="00FD37F5"/>
    <w:pPr>
      <w:spacing w:after="0" w:line="240" w:lineRule="auto"/>
    </w:pPr>
    <w:rPr>
      <w:rFonts w:ascii="Calibri" w:eastAsia="Calibri" w:hAnsi="Calibri" w:cs="Calibri"/>
      <w:i/>
      <w:sz w:val="24"/>
      <w:szCs w:val="24"/>
      <w:lang w:val="en-US" w:eastAsia="en-US"/>
    </w:rPr>
  </w:style>
  <w:style w:type="character" w:customStyle="1" w:styleId="IntenseQuoteChar">
    <w:name w:val="Intense Quote Char"/>
    <w:link w:val="1f"/>
    <w:locked/>
    <w:rsid w:val="00FD37F5"/>
    <w:rPr>
      <w:rFonts w:ascii="Calibri" w:eastAsia="Calibri" w:hAnsi="Calibri" w:cs="Calibri"/>
      <w:b/>
      <w:i/>
      <w:sz w:val="24"/>
      <w:lang w:val="en-US"/>
    </w:rPr>
  </w:style>
  <w:style w:type="paragraph" w:customStyle="1" w:styleId="1f">
    <w:name w:val="Выделенная цитата1"/>
    <w:basedOn w:val="a2"/>
    <w:next w:val="a2"/>
    <w:link w:val="IntenseQuoteChar"/>
    <w:rsid w:val="00FD37F5"/>
    <w:pPr>
      <w:spacing w:after="0" w:line="240" w:lineRule="auto"/>
      <w:ind w:left="720" w:right="720"/>
    </w:pPr>
    <w:rPr>
      <w:rFonts w:ascii="Calibri" w:eastAsia="Calibri" w:hAnsi="Calibri" w:cs="Calibri"/>
      <w:b/>
      <w:i/>
      <w:sz w:val="24"/>
      <w:lang w:val="en-US" w:eastAsia="en-US"/>
    </w:rPr>
  </w:style>
  <w:style w:type="paragraph" w:customStyle="1" w:styleId="Style3">
    <w:name w:val="Style3"/>
    <w:basedOn w:val="a2"/>
    <w:uiPriority w:val="99"/>
    <w:rsid w:val="00FD37F5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eastAsia="Times New Roman" w:cs="Times New Roman"/>
      <w:sz w:val="24"/>
      <w:szCs w:val="24"/>
    </w:rPr>
  </w:style>
  <w:style w:type="paragraph" w:customStyle="1" w:styleId="Style13">
    <w:name w:val="Style13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19">
    <w:name w:val="Style19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eastAsia="Times New Roman" w:cs="Times New Roman"/>
      <w:sz w:val="24"/>
      <w:szCs w:val="24"/>
    </w:rPr>
  </w:style>
  <w:style w:type="paragraph" w:customStyle="1" w:styleId="Style27">
    <w:name w:val="Style27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eastAsia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FD37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FD37F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stylet3">
    <w:name w:val="stylet3"/>
    <w:basedOn w:val="a2"/>
    <w:uiPriority w:val="99"/>
    <w:rsid w:val="00FD37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FR2">
    <w:name w:val="FR2"/>
    <w:uiPriority w:val="99"/>
    <w:rsid w:val="00FD37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">
    <w:name w:val="Style1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affffa">
    <w:name w:val="задвтекс"/>
    <w:basedOn w:val="a2"/>
    <w:uiPriority w:val="99"/>
    <w:rsid w:val="00FD37F5"/>
    <w:pPr>
      <w:spacing w:after="0" w:line="240" w:lineRule="auto"/>
      <w:ind w:left="567"/>
    </w:pPr>
    <w:rPr>
      <w:rFonts w:eastAsia="Times New Roman" w:cs="Times New Roman"/>
      <w:sz w:val="24"/>
      <w:szCs w:val="20"/>
    </w:rPr>
  </w:style>
  <w:style w:type="character" w:customStyle="1" w:styleId="57">
    <w:name w:val="Основной текст (5)_"/>
    <w:link w:val="58"/>
    <w:uiPriority w:val="99"/>
    <w:locked/>
    <w:rsid w:val="00FD37F5"/>
    <w:rPr>
      <w:spacing w:val="4"/>
      <w:sz w:val="17"/>
      <w:szCs w:val="17"/>
      <w:shd w:val="clear" w:color="auto" w:fill="FFFFFF"/>
    </w:rPr>
  </w:style>
  <w:style w:type="paragraph" w:customStyle="1" w:styleId="58">
    <w:name w:val="Основной текст (5)"/>
    <w:basedOn w:val="a2"/>
    <w:link w:val="57"/>
    <w:uiPriority w:val="99"/>
    <w:rsid w:val="00FD37F5"/>
    <w:pPr>
      <w:shd w:val="clear" w:color="auto" w:fill="FFFFFF"/>
      <w:spacing w:before="60" w:after="240" w:line="0" w:lineRule="atLeast"/>
    </w:pPr>
    <w:rPr>
      <w:rFonts w:asciiTheme="minorHAnsi" w:eastAsiaTheme="minorHAnsi" w:hAnsiTheme="minorHAnsi"/>
      <w:spacing w:val="4"/>
      <w:sz w:val="17"/>
      <w:szCs w:val="17"/>
      <w:lang w:eastAsia="en-US"/>
    </w:rPr>
  </w:style>
  <w:style w:type="character" w:customStyle="1" w:styleId="64">
    <w:name w:val="Основной текст (6)_"/>
    <w:link w:val="65"/>
    <w:uiPriority w:val="99"/>
    <w:locked/>
    <w:rsid w:val="00FD37F5"/>
    <w:rPr>
      <w:spacing w:val="2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2"/>
    <w:link w:val="64"/>
    <w:uiPriority w:val="99"/>
    <w:rsid w:val="00FD37F5"/>
    <w:pPr>
      <w:shd w:val="clear" w:color="auto" w:fill="FFFFFF"/>
      <w:spacing w:before="60" w:after="60" w:line="0" w:lineRule="atLeast"/>
    </w:pPr>
    <w:rPr>
      <w:rFonts w:asciiTheme="minorHAnsi" w:eastAsiaTheme="minorHAnsi" w:hAnsiTheme="minorHAnsi"/>
      <w:spacing w:val="2"/>
      <w:sz w:val="18"/>
      <w:szCs w:val="18"/>
      <w:lang w:eastAsia="en-US"/>
    </w:rPr>
  </w:style>
  <w:style w:type="character" w:customStyle="1" w:styleId="3d">
    <w:name w:val="Заголовок №3_"/>
    <w:link w:val="311"/>
    <w:locked/>
    <w:rsid w:val="00FD37F5"/>
    <w:rPr>
      <w:b/>
      <w:bCs/>
      <w:shd w:val="clear" w:color="auto" w:fill="FFFFFF"/>
    </w:rPr>
  </w:style>
  <w:style w:type="paragraph" w:customStyle="1" w:styleId="311">
    <w:name w:val="Заголовок №31"/>
    <w:basedOn w:val="a2"/>
    <w:link w:val="3d"/>
    <w:rsid w:val="00FD37F5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FD37F5"/>
    <w:rPr>
      <w:i/>
      <w:iCs/>
      <w:shd w:val="clear" w:color="auto" w:fill="FFFFFF"/>
    </w:rPr>
  </w:style>
  <w:style w:type="paragraph" w:customStyle="1" w:styleId="141">
    <w:name w:val="Основной текст (14)1"/>
    <w:basedOn w:val="a2"/>
    <w:link w:val="140"/>
    <w:uiPriority w:val="99"/>
    <w:rsid w:val="00FD37F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lang w:eastAsia="en-US"/>
    </w:rPr>
  </w:style>
  <w:style w:type="character" w:customStyle="1" w:styleId="84">
    <w:name w:val="Основной текст (8)_"/>
    <w:link w:val="85"/>
    <w:uiPriority w:val="99"/>
    <w:locked/>
    <w:rsid w:val="00FD37F5"/>
    <w:rPr>
      <w:shd w:val="clear" w:color="auto" w:fill="FFFFFF"/>
    </w:rPr>
  </w:style>
  <w:style w:type="paragraph" w:customStyle="1" w:styleId="85">
    <w:name w:val="Основной текст (8)"/>
    <w:basedOn w:val="a2"/>
    <w:link w:val="84"/>
    <w:uiPriority w:val="99"/>
    <w:rsid w:val="00FD37F5"/>
    <w:pPr>
      <w:shd w:val="clear" w:color="auto" w:fill="FFFFFF"/>
      <w:spacing w:before="180" w:after="0" w:line="280" w:lineRule="exact"/>
      <w:jc w:val="both"/>
    </w:pPr>
    <w:rPr>
      <w:rFonts w:asciiTheme="minorHAnsi" w:eastAsiaTheme="minorHAnsi" w:hAnsiTheme="minorHAnsi"/>
      <w:sz w:val="22"/>
      <w:lang w:eastAsia="en-US"/>
    </w:rPr>
  </w:style>
  <w:style w:type="character" w:customStyle="1" w:styleId="102">
    <w:name w:val="Заголовок №10 (2)_"/>
    <w:link w:val="1020"/>
    <w:uiPriority w:val="99"/>
    <w:locked/>
    <w:rsid w:val="00FD37F5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2"/>
    <w:link w:val="102"/>
    <w:uiPriority w:val="99"/>
    <w:rsid w:val="00FD37F5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/>
      <w:b/>
      <w:bCs/>
      <w:i/>
      <w:iCs/>
      <w:sz w:val="22"/>
      <w:lang w:eastAsia="en-US"/>
    </w:rPr>
  </w:style>
  <w:style w:type="character" w:customStyle="1" w:styleId="94">
    <w:name w:val="Основной текст (9)_"/>
    <w:link w:val="95"/>
    <w:uiPriority w:val="99"/>
    <w:locked/>
    <w:rsid w:val="00FD37F5"/>
    <w:rPr>
      <w:b/>
      <w:bCs/>
      <w:i/>
      <w:iCs/>
      <w:shd w:val="clear" w:color="auto" w:fill="FFFFFF"/>
    </w:rPr>
  </w:style>
  <w:style w:type="paragraph" w:customStyle="1" w:styleId="95">
    <w:name w:val="Основной текст (9)"/>
    <w:basedOn w:val="a2"/>
    <w:link w:val="94"/>
    <w:uiPriority w:val="99"/>
    <w:rsid w:val="00FD37F5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/>
      <w:b/>
      <w:bCs/>
      <w:i/>
      <w:iCs/>
      <w:sz w:val="22"/>
      <w:lang w:eastAsia="en-US"/>
    </w:rPr>
  </w:style>
  <w:style w:type="character" w:customStyle="1" w:styleId="affffb">
    <w:name w:val="Колонтитул_"/>
    <w:link w:val="affffc"/>
    <w:uiPriority w:val="99"/>
    <w:locked/>
    <w:rsid w:val="00FD37F5"/>
    <w:rPr>
      <w:shd w:val="clear" w:color="auto" w:fill="FFFFFF"/>
    </w:rPr>
  </w:style>
  <w:style w:type="paragraph" w:customStyle="1" w:styleId="affffc">
    <w:name w:val="Колонтитул"/>
    <w:basedOn w:val="a2"/>
    <w:link w:val="affffb"/>
    <w:uiPriority w:val="99"/>
    <w:rsid w:val="00FD37F5"/>
    <w:pPr>
      <w:shd w:val="clear" w:color="auto" w:fill="FFFFFF"/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96">
    <w:name w:val="Заголовок №9_"/>
    <w:link w:val="97"/>
    <w:uiPriority w:val="99"/>
    <w:locked/>
    <w:rsid w:val="00FD37F5"/>
    <w:rPr>
      <w:b/>
      <w:bCs/>
      <w:sz w:val="25"/>
      <w:szCs w:val="25"/>
      <w:shd w:val="clear" w:color="auto" w:fill="FFFFFF"/>
    </w:rPr>
  </w:style>
  <w:style w:type="paragraph" w:customStyle="1" w:styleId="97">
    <w:name w:val="Заголовок №9"/>
    <w:basedOn w:val="a2"/>
    <w:link w:val="96"/>
    <w:uiPriority w:val="99"/>
    <w:rsid w:val="00FD37F5"/>
    <w:pPr>
      <w:shd w:val="clear" w:color="auto" w:fill="FFFFFF"/>
      <w:spacing w:after="0" w:line="277" w:lineRule="exact"/>
      <w:jc w:val="both"/>
      <w:outlineLvl w:val="8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1">
    <w:name w:val="Основной текст (11)_"/>
    <w:link w:val="112"/>
    <w:uiPriority w:val="99"/>
    <w:locked/>
    <w:rsid w:val="00FD37F5"/>
    <w:rPr>
      <w:b/>
      <w:sz w:val="15"/>
      <w:szCs w:val="15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rsid w:val="00FD37F5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sz w:val="15"/>
      <w:szCs w:val="15"/>
      <w:lang w:eastAsia="en-US"/>
    </w:rPr>
  </w:style>
  <w:style w:type="character" w:customStyle="1" w:styleId="101">
    <w:name w:val="Основной текст (10)_"/>
    <w:link w:val="1010"/>
    <w:uiPriority w:val="99"/>
    <w:locked/>
    <w:rsid w:val="00FD37F5"/>
    <w:rPr>
      <w:b/>
      <w:shd w:val="clear" w:color="auto" w:fill="FFFFFF"/>
    </w:rPr>
  </w:style>
  <w:style w:type="paragraph" w:customStyle="1" w:styleId="1010">
    <w:name w:val="Основной текст (10)1"/>
    <w:basedOn w:val="a2"/>
    <w:link w:val="101"/>
    <w:uiPriority w:val="99"/>
    <w:rsid w:val="00FD37F5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sz w:val="22"/>
      <w:lang w:eastAsia="en-US"/>
    </w:rPr>
  </w:style>
  <w:style w:type="character" w:customStyle="1" w:styleId="120">
    <w:name w:val="Основной текст (12)_"/>
    <w:link w:val="122"/>
    <w:uiPriority w:val="99"/>
    <w:locked/>
    <w:rsid w:val="00FD37F5"/>
    <w:rPr>
      <w:i/>
      <w:shd w:val="clear" w:color="auto" w:fill="FFFFFF"/>
    </w:rPr>
  </w:style>
  <w:style w:type="paragraph" w:customStyle="1" w:styleId="122">
    <w:name w:val="Основной текст (12)"/>
    <w:basedOn w:val="a2"/>
    <w:link w:val="120"/>
    <w:uiPriority w:val="99"/>
    <w:rsid w:val="00FD37F5"/>
    <w:pPr>
      <w:shd w:val="clear" w:color="auto" w:fill="FFFFFF"/>
      <w:spacing w:after="0" w:line="249" w:lineRule="exact"/>
    </w:pPr>
    <w:rPr>
      <w:rFonts w:asciiTheme="minorHAnsi" w:eastAsiaTheme="minorHAnsi" w:hAnsiTheme="minorHAnsi"/>
      <w:i/>
      <w:sz w:val="22"/>
      <w:lang w:eastAsia="en-US"/>
    </w:rPr>
  </w:style>
  <w:style w:type="character" w:customStyle="1" w:styleId="130">
    <w:name w:val="Основной текст (13)_"/>
    <w:link w:val="131"/>
    <w:uiPriority w:val="99"/>
    <w:locked/>
    <w:rsid w:val="00FD37F5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rsid w:val="00FD37F5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smallCaps/>
      <w:sz w:val="19"/>
      <w:szCs w:val="19"/>
      <w:lang w:eastAsia="en-US"/>
    </w:rPr>
  </w:style>
  <w:style w:type="character" w:customStyle="1" w:styleId="150">
    <w:name w:val="Основной текст (15)_"/>
    <w:link w:val="151"/>
    <w:uiPriority w:val="99"/>
    <w:locked/>
    <w:rsid w:val="00FD37F5"/>
    <w:rPr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rsid w:val="00FD37F5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5"/>
      <w:szCs w:val="15"/>
      <w:lang w:eastAsia="en-US"/>
    </w:rPr>
  </w:style>
  <w:style w:type="character" w:customStyle="1" w:styleId="47">
    <w:name w:val="Основной текст (4)_"/>
    <w:link w:val="410"/>
    <w:uiPriority w:val="99"/>
    <w:locked/>
    <w:rsid w:val="00FD37F5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2"/>
    <w:link w:val="47"/>
    <w:uiPriority w:val="99"/>
    <w:rsid w:val="00FD37F5"/>
    <w:pPr>
      <w:shd w:val="clear" w:color="auto" w:fill="FFFFFF"/>
      <w:spacing w:before="1080" w:after="0" w:line="835" w:lineRule="exact"/>
      <w:jc w:val="right"/>
    </w:pPr>
    <w:rPr>
      <w:rFonts w:asciiTheme="minorHAnsi" w:eastAsiaTheme="minorHAnsi" w:hAnsiTheme="minorHAnsi"/>
      <w:b/>
      <w:spacing w:val="-10"/>
      <w:sz w:val="52"/>
      <w:szCs w:val="52"/>
      <w:lang w:eastAsia="en-US"/>
    </w:rPr>
  </w:style>
  <w:style w:type="character" w:customStyle="1" w:styleId="48">
    <w:name w:val="Заголовок №4_"/>
    <w:link w:val="411"/>
    <w:uiPriority w:val="99"/>
    <w:locked/>
    <w:rsid w:val="00FD37F5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2"/>
    <w:link w:val="48"/>
    <w:uiPriority w:val="99"/>
    <w:rsid w:val="00FD37F5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/>
      <w:b/>
      <w:spacing w:val="-20"/>
      <w:sz w:val="87"/>
      <w:szCs w:val="87"/>
      <w:lang w:eastAsia="en-US"/>
    </w:rPr>
  </w:style>
  <w:style w:type="character" w:customStyle="1" w:styleId="180">
    <w:name w:val="Основной текст (18)_"/>
    <w:link w:val="181"/>
    <w:uiPriority w:val="99"/>
    <w:locked/>
    <w:rsid w:val="00FD37F5"/>
    <w:rPr>
      <w:rFonts w:ascii="Constantia" w:hAnsi="Constantia" w:cs="Constantia"/>
      <w:noProof/>
      <w:shd w:val="clear" w:color="auto" w:fill="FFFFFF"/>
    </w:rPr>
  </w:style>
  <w:style w:type="paragraph" w:customStyle="1" w:styleId="181">
    <w:name w:val="Основной текст (18)"/>
    <w:basedOn w:val="a2"/>
    <w:link w:val="180"/>
    <w:uiPriority w:val="99"/>
    <w:rsid w:val="00FD37F5"/>
    <w:pPr>
      <w:shd w:val="clear" w:color="auto" w:fill="FFFFFF"/>
      <w:spacing w:before="600" w:after="0" w:line="240" w:lineRule="atLeast"/>
    </w:pPr>
    <w:rPr>
      <w:rFonts w:ascii="Constantia" w:eastAsiaTheme="minorHAnsi" w:hAnsi="Constantia" w:cs="Constantia"/>
      <w:noProof/>
      <w:sz w:val="22"/>
      <w:lang w:eastAsia="en-US"/>
    </w:rPr>
  </w:style>
  <w:style w:type="character" w:customStyle="1" w:styleId="190">
    <w:name w:val="Основной текст (19)_"/>
    <w:link w:val="191"/>
    <w:uiPriority w:val="99"/>
    <w:locked/>
    <w:rsid w:val="00FD37F5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1">
    <w:name w:val="Основной текст (19)"/>
    <w:basedOn w:val="a2"/>
    <w:link w:val="190"/>
    <w:uiPriority w:val="99"/>
    <w:rsid w:val="00FD37F5"/>
    <w:pPr>
      <w:shd w:val="clear" w:color="auto" w:fill="FFFFFF"/>
      <w:spacing w:before="1800" w:after="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00">
    <w:name w:val="Основной текст (20)_"/>
    <w:link w:val="201"/>
    <w:uiPriority w:val="99"/>
    <w:locked/>
    <w:rsid w:val="00FD37F5"/>
    <w:rPr>
      <w:rFonts w:ascii="Constantia" w:hAnsi="Constantia" w:cs="Constantia"/>
      <w:noProof/>
      <w:shd w:val="clear" w:color="auto" w:fill="FFFFFF"/>
    </w:rPr>
  </w:style>
  <w:style w:type="paragraph" w:customStyle="1" w:styleId="201">
    <w:name w:val="Основной текст (20)"/>
    <w:basedOn w:val="a2"/>
    <w:link w:val="200"/>
    <w:uiPriority w:val="99"/>
    <w:rsid w:val="00FD37F5"/>
    <w:pPr>
      <w:shd w:val="clear" w:color="auto" w:fill="FFFFFF"/>
      <w:spacing w:after="0" w:line="240" w:lineRule="atLeast"/>
    </w:pPr>
    <w:rPr>
      <w:rFonts w:ascii="Constantia" w:eastAsiaTheme="minorHAnsi" w:hAnsi="Constantia" w:cs="Constantia"/>
      <w:noProof/>
      <w:sz w:val="22"/>
      <w:lang w:eastAsia="en-US"/>
    </w:rPr>
  </w:style>
  <w:style w:type="character" w:customStyle="1" w:styleId="212">
    <w:name w:val="Основной текст (21)_"/>
    <w:link w:val="2110"/>
    <w:uiPriority w:val="99"/>
    <w:locked/>
    <w:rsid w:val="00FD37F5"/>
    <w:rPr>
      <w:sz w:val="25"/>
      <w:szCs w:val="25"/>
      <w:shd w:val="clear" w:color="auto" w:fill="FFFFFF"/>
    </w:rPr>
  </w:style>
  <w:style w:type="paragraph" w:customStyle="1" w:styleId="2110">
    <w:name w:val="Основной текст (21)1"/>
    <w:basedOn w:val="a2"/>
    <w:link w:val="212"/>
    <w:uiPriority w:val="99"/>
    <w:rsid w:val="00FD37F5"/>
    <w:pPr>
      <w:shd w:val="clear" w:color="auto" w:fill="FFFFFF"/>
      <w:spacing w:after="0" w:line="370" w:lineRule="exact"/>
      <w:ind w:hanging="1820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FD37F5"/>
    <w:rPr>
      <w:shd w:val="clear" w:color="auto" w:fill="FFFFFF"/>
    </w:rPr>
  </w:style>
  <w:style w:type="paragraph" w:customStyle="1" w:styleId="221">
    <w:name w:val="Основной текст (22)"/>
    <w:basedOn w:val="a2"/>
    <w:link w:val="220"/>
    <w:uiPriority w:val="99"/>
    <w:rsid w:val="00FD37F5"/>
    <w:pPr>
      <w:shd w:val="clear" w:color="auto" w:fill="FFFFFF"/>
      <w:spacing w:after="60" w:line="388" w:lineRule="exact"/>
    </w:pPr>
    <w:rPr>
      <w:rFonts w:asciiTheme="minorHAnsi" w:eastAsiaTheme="minorHAnsi" w:hAnsiTheme="minorHAnsi"/>
      <w:sz w:val="22"/>
      <w:lang w:eastAsia="en-US"/>
    </w:rPr>
  </w:style>
  <w:style w:type="character" w:customStyle="1" w:styleId="86">
    <w:name w:val="Заголовок №8_"/>
    <w:link w:val="87"/>
    <w:uiPriority w:val="99"/>
    <w:locked/>
    <w:rsid w:val="00FD37F5"/>
    <w:rPr>
      <w:shd w:val="clear" w:color="auto" w:fill="FFFFFF"/>
    </w:rPr>
  </w:style>
  <w:style w:type="paragraph" w:customStyle="1" w:styleId="87">
    <w:name w:val="Заголовок №8"/>
    <w:basedOn w:val="a2"/>
    <w:link w:val="86"/>
    <w:uiPriority w:val="99"/>
    <w:rsid w:val="00FD37F5"/>
    <w:pPr>
      <w:shd w:val="clear" w:color="auto" w:fill="FFFFFF"/>
      <w:spacing w:after="0" w:line="384" w:lineRule="exact"/>
      <w:outlineLvl w:val="7"/>
    </w:pPr>
    <w:rPr>
      <w:rFonts w:asciiTheme="minorHAnsi" w:eastAsiaTheme="minorHAnsi" w:hAnsiTheme="minorHAnsi"/>
      <w:sz w:val="22"/>
      <w:lang w:eastAsia="en-US"/>
    </w:rPr>
  </w:style>
  <w:style w:type="character" w:customStyle="1" w:styleId="affffd">
    <w:name w:val="Оглавление_"/>
    <w:link w:val="1f0"/>
    <w:uiPriority w:val="99"/>
    <w:locked/>
    <w:rsid w:val="00FD37F5"/>
    <w:rPr>
      <w:sz w:val="25"/>
      <w:szCs w:val="25"/>
      <w:shd w:val="clear" w:color="auto" w:fill="FFFFFF"/>
    </w:rPr>
  </w:style>
  <w:style w:type="paragraph" w:customStyle="1" w:styleId="1f0">
    <w:name w:val="Оглавление1"/>
    <w:basedOn w:val="a2"/>
    <w:link w:val="affffd"/>
    <w:uiPriority w:val="99"/>
    <w:rsid w:val="00FD37F5"/>
    <w:pPr>
      <w:shd w:val="clear" w:color="auto" w:fill="FFFFFF"/>
      <w:spacing w:before="180" w:after="180" w:line="240" w:lineRule="atLeast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FD37F5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2"/>
    <w:link w:val="250"/>
    <w:uiPriority w:val="99"/>
    <w:rsid w:val="00FD37F5"/>
    <w:pPr>
      <w:shd w:val="clear" w:color="auto" w:fill="FFFFFF"/>
      <w:spacing w:before="120" w:after="0" w:line="240" w:lineRule="atLeast"/>
    </w:pPr>
    <w:rPr>
      <w:rFonts w:ascii="MS Mincho" w:eastAsia="MS Mincho" w:hAnsi="MS Mincho" w:cs="MS Mincho"/>
      <w:b/>
      <w:bCs/>
      <w:spacing w:val="-20"/>
      <w:sz w:val="26"/>
      <w:szCs w:val="26"/>
      <w:lang w:eastAsia="en-US"/>
    </w:rPr>
  </w:style>
  <w:style w:type="character" w:styleId="affffe">
    <w:name w:val="Subtle Emphasis"/>
    <w:uiPriority w:val="19"/>
    <w:qFormat/>
    <w:rsid w:val="00FD37F5"/>
    <w:rPr>
      <w:i/>
      <w:iCs/>
      <w:color w:val="808080"/>
    </w:rPr>
  </w:style>
  <w:style w:type="character" w:customStyle="1" w:styleId="WW8Num7z0">
    <w:name w:val="WW8Num7z0"/>
    <w:rsid w:val="00FD37F5"/>
    <w:rPr>
      <w:rFonts w:ascii="Times New Roman" w:hAnsi="Times New Roman" w:cs="Times New Roman" w:hint="default"/>
    </w:rPr>
  </w:style>
  <w:style w:type="character" w:customStyle="1" w:styleId="1f1">
    <w:name w:val="Текст сноски Знак1"/>
    <w:basedOn w:val="a3"/>
    <w:uiPriority w:val="99"/>
    <w:rsid w:val="00FD37F5"/>
  </w:style>
  <w:style w:type="character" w:customStyle="1" w:styleId="1f2">
    <w:name w:val="Слабое выделение1"/>
    <w:rsid w:val="00FD37F5"/>
    <w:rPr>
      <w:i/>
      <w:iCs w:val="0"/>
      <w:color w:val="5A5A5A"/>
    </w:rPr>
  </w:style>
  <w:style w:type="character" w:customStyle="1" w:styleId="1f3">
    <w:name w:val="Сильное выделение1"/>
    <w:rsid w:val="00FD37F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4">
    <w:name w:val="Слабая ссылка1"/>
    <w:rsid w:val="00FD37F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5">
    <w:name w:val="Сильная ссылка1"/>
    <w:rsid w:val="00FD37F5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6">
    <w:name w:val="Название книги1"/>
    <w:rsid w:val="00FD37F5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character" w:customStyle="1" w:styleId="1f7">
    <w:name w:val="Текст Знак1"/>
    <w:basedOn w:val="a3"/>
    <w:uiPriority w:val="99"/>
    <w:rsid w:val="00FD37F5"/>
    <w:rPr>
      <w:rFonts w:ascii="Consolas" w:hAnsi="Consolas" w:hint="default"/>
      <w:sz w:val="21"/>
      <w:szCs w:val="21"/>
    </w:rPr>
  </w:style>
  <w:style w:type="character" w:customStyle="1" w:styleId="FontStyle50">
    <w:name w:val="Font Style50"/>
    <w:uiPriority w:val="99"/>
    <w:rsid w:val="00FD37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uiPriority w:val="99"/>
    <w:rsid w:val="00FD37F5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uiPriority w:val="99"/>
    <w:rsid w:val="00FD37F5"/>
    <w:rPr>
      <w:rFonts w:ascii="Times New Roman" w:hAnsi="Times New Roman" w:cs="Times New Roman" w:hint="default"/>
      <w:sz w:val="22"/>
      <w:szCs w:val="22"/>
    </w:rPr>
  </w:style>
  <w:style w:type="character" w:customStyle="1" w:styleId="Normaltext">
    <w:name w:val="Normal text"/>
    <w:uiPriority w:val="99"/>
    <w:rsid w:val="00FD37F5"/>
    <w:rPr>
      <w:color w:val="000000"/>
      <w:sz w:val="20"/>
      <w:szCs w:val="20"/>
    </w:rPr>
  </w:style>
  <w:style w:type="character" w:customStyle="1" w:styleId="Heading">
    <w:name w:val="Heading"/>
    <w:uiPriority w:val="99"/>
    <w:rsid w:val="00FD37F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D37F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D37F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D37F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D37F5"/>
    <w:rPr>
      <w:color w:val="008000"/>
      <w:sz w:val="20"/>
      <w:szCs w:val="20"/>
      <w:u w:val="single"/>
    </w:rPr>
  </w:style>
  <w:style w:type="character" w:customStyle="1" w:styleId="FontStyle13">
    <w:name w:val="Font Style13"/>
    <w:uiPriority w:val="99"/>
    <w:rsid w:val="00FD37F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uiPriority w:val="99"/>
    <w:rsid w:val="00FD37F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FD37F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uiPriority w:val="99"/>
    <w:rsid w:val="00FD37F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uiPriority w:val="99"/>
    <w:rsid w:val="00FD37F5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rsid w:val="00FD37F5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rsid w:val="00FD37F5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rsid w:val="00FD37F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4">
    <w:name w:val="c4"/>
    <w:rsid w:val="00FD37F5"/>
  </w:style>
  <w:style w:type="character" w:customStyle="1" w:styleId="1f8">
    <w:name w:val="Основной текст Знак1"/>
    <w:uiPriority w:val="99"/>
    <w:rsid w:val="00FD37F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2">
    <w:name w:val="Основной текст (14)"/>
    <w:rsid w:val="00FD37F5"/>
    <w:rPr>
      <w:i/>
      <w:iCs/>
      <w:noProof/>
      <w:sz w:val="22"/>
      <w:szCs w:val="22"/>
      <w:shd w:val="clear" w:color="auto" w:fill="FFFFFF"/>
    </w:rPr>
  </w:style>
  <w:style w:type="character" w:customStyle="1" w:styleId="360">
    <w:name w:val="Заголовок №36"/>
    <w:rsid w:val="00FD37F5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ffff">
    <w:name w:val="Основной текст + Полужирный"/>
    <w:uiPriority w:val="99"/>
    <w:rsid w:val="00FD37F5"/>
    <w:rPr>
      <w:b/>
      <w:bCs/>
      <w:sz w:val="22"/>
      <w:szCs w:val="22"/>
      <w:shd w:val="clear" w:color="auto" w:fill="FFFFFF"/>
      <w:lang w:bidi="ar-SA"/>
    </w:rPr>
  </w:style>
  <w:style w:type="character" w:customStyle="1" w:styleId="88">
    <w:name w:val="Основной текст (8) + Курсив"/>
    <w:uiPriority w:val="99"/>
    <w:rsid w:val="00FD37F5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FD37F5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uiPriority w:val="99"/>
    <w:rsid w:val="00FD37F5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uiPriority w:val="99"/>
    <w:rsid w:val="00FD37F5"/>
    <w:rPr>
      <w:b/>
      <w:bCs/>
      <w:smallCaps w:val="0"/>
      <w:spacing w:val="4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uiPriority w:val="99"/>
    <w:rsid w:val="00FD37F5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20">
    <w:name w:val="Основной текст + Курсив5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uiPriority w:val="99"/>
    <w:rsid w:val="00FD37F5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23">
    <w:name w:val="Основной текст (12) + Не курсив"/>
    <w:uiPriority w:val="99"/>
    <w:rsid w:val="00FD37F5"/>
    <w:rPr>
      <w:i/>
      <w:iCs w:val="0"/>
      <w:shd w:val="clear" w:color="auto" w:fill="FFFFFF"/>
    </w:rPr>
  </w:style>
  <w:style w:type="character" w:customStyle="1" w:styleId="143">
    <w:name w:val="Основной текст (14) + Полужирный"/>
    <w:aliases w:val="Не курсив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229">
    <w:name w:val="Основной текст (12) + Не курсив29"/>
    <w:uiPriority w:val="99"/>
    <w:rsid w:val="00FD37F5"/>
    <w:rPr>
      <w:i/>
      <w:iCs w:val="0"/>
      <w:shd w:val="clear" w:color="auto" w:fill="FFFFFF"/>
    </w:rPr>
  </w:style>
  <w:style w:type="character" w:customStyle="1" w:styleId="510">
    <w:name w:val="Основной текст + Курсив5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Не курсив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uiPriority w:val="99"/>
    <w:rsid w:val="00FD37F5"/>
    <w:rPr>
      <w:i/>
      <w:iCs w:val="0"/>
      <w:shd w:val="clear" w:color="auto" w:fill="FFFFFF"/>
    </w:rPr>
  </w:style>
  <w:style w:type="character" w:customStyle="1" w:styleId="49">
    <w:name w:val="Основной текст + Курсив4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227">
    <w:name w:val="Основной текст (12) + Не курсив27"/>
    <w:uiPriority w:val="99"/>
    <w:rsid w:val="00FD37F5"/>
    <w:rPr>
      <w:i/>
      <w:iCs w:val="0"/>
      <w:shd w:val="clear" w:color="auto" w:fill="FFFFFF"/>
    </w:rPr>
  </w:style>
  <w:style w:type="character" w:customStyle="1" w:styleId="480">
    <w:name w:val="Основной текст + Курсив4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470">
    <w:name w:val="Основной текст + Курсив4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uiPriority w:val="99"/>
    <w:rsid w:val="00FD37F5"/>
    <w:rPr>
      <w:i/>
      <w:iCs w:val="0"/>
      <w:shd w:val="clear" w:color="auto" w:fill="FFFFFF"/>
    </w:rPr>
  </w:style>
  <w:style w:type="character" w:customStyle="1" w:styleId="460">
    <w:name w:val="Основной текст + Курсив4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0">
    <w:name w:val="Основной текст + Курсив4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uiPriority w:val="99"/>
    <w:rsid w:val="00FD37F5"/>
    <w:rPr>
      <w:i/>
      <w:iCs w:val="0"/>
      <w:shd w:val="clear" w:color="auto" w:fill="FFFFFF"/>
    </w:rPr>
  </w:style>
  <w:style w:type="character" w:customStyle="1" w:styleId="440">
    <w:name w:val="Основной текст + Курсив4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0">
    <w:name w:val="Основной текст + Курсив4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uiPriority w:val="99"/>
    <w:rsid w:val="00FD37F5"/>
    <w:rPr>
      <w:i/>
      <w:iCs w:val="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uiPriority w:val="99"/>
    <w:rsid w:val="00FD37F5"/>
    <w:rPr>
      <w:b/>
      <w:bCs w:val="0"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uiPriority w:val="99"/>
    <w:rsid w:val="00FD37F5"/>
    <w:rPr>
      <w:i/>
      <w:iCs w:val="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uiPriority w:val="99"/>
    <w:rsid w:val="00FD37F5"/>
    <w:rPr>
      <w:i/>
      <w:iCs w:val="0"/>
      <w:shd w:val="clear" w:color="auto" w:fill="FFFFFF"/>
    </w:rPr>
  </w:style>
  <w:style w:type="character" w:customStyle="1" w:styleId="400">
    <w:name w:val="Основной текст + Курсив4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0">
    <w:name w:val="Основной текст + Курсив3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uiPriority w:val="99"/>
    <w:rsid w:val="00FD37F5"/>
    <w:rPr>
      <w:i/>
      <w:iCs w:val="0"/>
      <w:shd w:val="clear" w:color="auto" w:fill="FFFFFF"/>
    </w:rPr>
  </w:style>
  <w:style w:type="character" w:customStyle="1" w:styleId="380">
    <w:name w:val="Основной текст + Курсив3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370">
    <w:name w:val="Основной текст + Курсив3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uiPriority w:val="99"/>
    <w:rsid w:val="00FD37F5"/>
    <w:rPr>
      <w:i/>
      <w:iCs w:val="0"/>
      <w:shd w:val="clear" w:color="auto" w:fill="FFFFFF"/>
    </w:rPr>
  </w:style>
  <w:style w:type="character" w:customStyle="1" w:styleId="1440">
    <w:name w:val="Основной текст (14) + Полужирный4"/>
    <w:aliases w:val="Не курсив4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219">
    <w:name w:val="Основной текст (12) + Не курсив19"/>
    <w:uiPriority w:val="99"/>
    <w:rsid w:val="00FD37F5"/>
    <w:rPr>
      <w:i/>
      <w:iCs w:val="0"/>
      <w:shd w:val="clear" w:color="auto" w:fill="FFFFFF"/>
    </w:rPr>
  </w:style>
  <w:style w:type="character" w:customStyle="1" w:styleId="361">
    <w:name w:val="Основной текст + Курсив3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uiPriority w:val="99"/>
    <w:rsid w:val="00FD37F5"/>
    <w:rPr>
      <w:b/>
      <w:bCs w:val="0"/>
      <w:smallCaps/>
      <w:sz w:val="19"/>
      <w:szCs w:val="19"/>
      <w:shd w:val="clear" w:color="auto" w:fill="FFFFFF"/>
    </w:rPr>
  </w:style>
  <w:style w:type="character" w:customStyle="1" w:styleId="350">
    <w:name w:val="Основной текст + Курсив3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340">
    <w:name w:val="Основной текст + Курсив3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08pt">
    <w:name w:val="Основной текст (10) + 8 pt"/>
    <w:uiPriority w:val="99"/>
    <w:rsid w:val="00FD37F5"/>
    <w:rPr>
      <w:b/>
      <w:bCs w:val="0"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uiPriority w:val="99"/>
    <w:rsid w:val="00FD37F5"/>
    <w:rPr>
      <w:i/>
      <w:iCs w:val="0"/>
      <w:shd w:val="clear" w:color="auto" w:fill="FFFFFF"/>
    </w:rPr>
  </w:style>
  <w:style w:type="character" w:customStyle="1" w:styleId="4a">
    <w:name w:val="Заголовок №4"/>
    <w:uiPriority w:val="99"/>
    <w:rsid w:val="00FD37F5"/>
  </w:style>
  <w:style w:type="character" w:customStyle="1" w:styleId="111pt">
    <w:name w:val="Заголовок №11 + Интервал 1 pt"/>
    <w:uiPriority w:val="99"/>
    <w:rsid w:val="00FD37F5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421">
    <w:name w:val="Основной текст (4)2"/>
    <w:uiPriority w:val="99"/>
    <w:rsid w:val="00FD37F5"/>
    <w:rPr>
      <w:b/>
      <w:bCs w:val="0"/>
      <w:color w:val="FFFFFF"/>
      <w:spacing w:val="-10"/>
      <w:sz w:val="52"/>
      <w:szCs w:val="52"/>
      <w:shd w:val="clear" w:color="auto" w:fill="FFFFFF"/>
    </w:rPr>
  </w:style>
  <w:style w:type="character" w:customStyle="1" w:styleId="840">
    <w:name w:val="Основной текст (8) + Курсив4"/>
    <w:uiPriority w:val="99"/>
    <w:rsid w:val="00FD37F5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uiPriority w:val="99"/>
    <w:rsid w:val="00FD37F5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1pt">
    <w:name w:val="Основной текст + 11 pt"/>
    <w:uiPriority w:val="99"/>
    <w:rsid w:val="00FD37F5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850">
    <w:name w:val="Основной текст (8) + Курсив5"/>
    <w:uiPriority w:val="99"/>
    <w:rsid w:val="00FD37F5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320">
    <w:name w:val="Основной текст + Курсив3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uiPriority w:val="99"/>
    <w:rsid w:val="00FD37F5"/>
    <w:rPr>
      <w:i/>
      <w:iCs w:val="0"/>
      <w:shd w:val="clear" w:color="auto" w:fill="FFFFFF"/>
    </w:rPr>
  </w:style>
  <w:style w:type="character" w:customStyle="1" w:styleId="1431">
    <w:name w:val="Основной текст (14) + Не курсив3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312">
    <w:name w:val="Основной текст + Курсив3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290">
    <w:name w:val="Основной текст + Курсив2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uiPriority w:val="99"/>
    <w:rsid w:val="00FD37F5"/>
    <w:rPr>
      <w:i/>
      <w:iCs w:val="0"/>
      <w:shd w:val="clear" w:color="auto" w:fill="FFFFFF"/>
    </w:rPr>
  </w:style>
  <w:style w:type="character" w:customStyle="1" w:styleId="280">
    <w:name w:val="Основной текст + Курсив2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uiPriority w:val="99"/>
    <w:rsid w:val="00FD37F5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uiPriority w:val="99"/>
    <w:rsid w:val="00FD37F5"/>
    <w:rPr>
      <w:i/>
      <w:iCs w:val="0"/>
      <w:shd w:val="clear" w:color="auto" w:fill="FFFFFF"/>
    </w:rPr>
  </w:style>
  <w:style w:type="character" w:customStyle="1" w:styleId="270">
    <w:name w:val="Основной текст + Курсив2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0">
    <w:name w:val="Основной текст + Курсив2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uiPriority w:val="99"/>
    <w:rsid w:val="00FD37F5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52">
    <w:name w:val="Основной текст + Курсив2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0">
    <w:name w:val="Основной текст + Курсив2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+ Курсив2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3">
    <w:name w:val="Основной текст (12) + Не курсив13"/>
    <w:uiPriority w:val="99"/>
    <w:rsid w:val="00FD37F5"/>
    <w:rPr>
      <w:i/>
      <w:iCs w:val="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08pt1">
    <w:name w:val="Основной текст (10) + 8 pt1"/>
    <w:uiPriority w:val="99"/>
    <w:rsid w:val="00FD37F5"/>
    <w:rPr>
      <w:b/>
      <w:bCs w:val="0"/>
      <w:sz w:val="16"/>
      <w:szCs w:val="16"/>
      <w:shd w:val="clear" w:color="auto" w:fill="FFFFFF"/>
    </w:rPr>
  </w:style>
  <w:style w:type="character" w:customStyle="1" w:styleId="222">
    <w:name w:val="Основной текст + Курсив2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uiPriority w:val="99"/>
    <w:rsid w:val="00FD37F5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uiPriority w:val="99"/>
    <w:rsid w:val="00FD37F5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uiPriority w:val="99"/>
    <w:rsid w:val="00FD37F5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uiPriority w:val="99"/>
    <w:rsid w:val="00FD37F5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3">
    <w:name w:val="Основной текст + Курсив2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uiPriority w:val="99"/>
    <w:rsid w:val="00FD37F5"/>
    <w:rPr>
      <w:i/>
      <w:iCs w:val="0"/>
      <w:shd w:val="clear" w:color="auto" w:fill="FFFFFF"/>
    </w:rPr>
  </w:style>
  <w:style w:type="character" w:customStyle="1" w:styleId="202">
    <w:name w:val="Основной текст + Курсив2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uiPriority w:val="99"/>
    <w:rsid w:val="00FD37F5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uiPriority w:val="99"/>
    <w:rsid w:val="00FD37F5"/>
    <w:rPr>
      <w:i/>
      <w:iCs w:val="0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FD37F5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character" w:customStyle="1" w:styleId="192">
    <w:name w:val="Основной текст + Курсив1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uiPriority w:val="99"/>
    <w:rsid w:val="00FD37F5"/>
    <w:rPr>
      <w:i/>
      <w:iCs w:val="0"/>
      <w:shd w:val="clear" w:color="auto" w:fill="FFFFFF"/>
    </w:rPr>
  </w:style>
  <w:style w:type="character" w:customStyle="1" w:styleId="182">
    <w:name w:val="Основной текст + Курсив1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uiPriority w:val="99"/>
    <w:rsid w:val="00FD37F5"/>
    <w:rPr>
      <w:i/>
      <w:iCs w:val="0"/>
      <w:shd w:val="clear" w:color="auto" w:fill="FFFFFF"/>
    </w:rPr>
  </w:style>
  <w:style w:type="character" w:customStyle="1" w:styleId="152">
    <w:name w:val="Основной текст + Курсив1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uiPriority w:val="99"/>
    <w:rsid w:val="00FD37F5"/>
    <w:rPr>
      <w:i/>
      <w:iCs w:val="0"/>
      <w:shd w:val="clear" w:color="auto" w:fill="FFFFFF"/>
    </w:rPr>
  </w:style>
  <w:style w:type="character" w:customStyle="1" w:styleId="148">
    <w:name w:val="Основной текст + Курсив1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+ Курсив1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uiPriority w:val="99"/>
    <w:rsid w:val="00FD37F5"/>
    <w:rPr>
      <w:i/>
      <w:iCs w:val="0"/>
      <w:shd w:val="clear" w:color="auto" w:fill="FFFFFF"/>
    </w:rPr>
  </w:style>
  <w:style w:type="character" w:customStyle="1" w:styleId="126">
    <w:name w:val="Основной текст (12) + Не курсив6"/>
    <w:uiPriority w:val="99"/>
    <w:rsid w:val="00FD37F5"/>
    <w:rPr>
      <w:i/>
      <w:iCs w:val="0"/>
      <w:shd w:val="clear" w:color="auto" w:fill="FFFFFF"/>
    </w:rPr>
  </w:style>
  <w:style w:type="character" w:customStyle="1" w:styleId="113">
    <w:name w:val="Основной текст + Курсив1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uiPriority w:val="99"/>
    <w:rsid w:val="00FD37F5"/>
    <w:rPr>
      <w:i/>
      <w:iCs w:val="0"/>
      <w:shd w:val="clear" w:color="auto" w:fill="FFFFFF"/>
    </w:rPr>
  </w:style>
  <w:style w:type="character" w:customStyle="1" w:styleId="10a">
    <w:name w:val="Основной текст + Курсив1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8">
    <w:name w:val="Основной текст + Курсив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9">
    <w:name w:val="Основной текст + Курсив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4">
    <w:name w:val="Основной текст + Курсив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0">
    <w:name w:val="Основной текст (12) + Не курсив4"/>
    <w:uiPriority w:val="99"/>
    <w:rsid w:val="00FD37F5"/>
    <w:rPr>
      <w:i/>
      <w:iCs w:val="0"/>
      <w:shd w:val="clear" w:color="auto" w:fill="FFFFFF"/>
    </w:rPr>
  </w:style>
  <w:style w:type="character" w:customStyle="1" w:styleId="1230">
    <w:name w:val="Основной текст (12) + Не курсив3"/>
    <w:uiPriority w:val="99"/>
    <w:rsid w:val="00FD37F5"/>
    <w:rPr>
      <w:i/>
      <w:iCs w:val="0"/>
      <w:shd w:val="clear" w:color="auto" w:fill="FFFFFF"/>
    </w:rPr>
  </w:style>
  <w:style w:type="character" w:customStyle="1" w:styleId="66">
    <w:name w:val="Основной текст + Курсив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9">
    <w:name w:val="Основной текст + Курсив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uiPriority w:val="99"/>
    <w:rsid w:val="00FD37F5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uiPriority w:val="99"/>
    <w:rsid w:val="00FD37F5"/>
    <w:rPr>
      <w:i/>
      <w:iCs w:val="0"/>
      <w:shd w:val="clear" w:color="auto" w:fill="FFFFFF"/>
    </w:rPr>
  </w:style>
  <w:style w:type="character" w:customStyle="1" w:styleId="3e">
    <w:name w:val="Основной текст + Курсив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2c">
    <w:name w:val="Основной текст + Курсив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uiPriority w:val="99"/>
    <w:rsid w:val="00FD37F5"/>
    <w:rPr>
      <w:i/>
      <w:iCs w:val="0"/>
      <w:shd w:val="clear" w:color="auto" w:fill="FFFFFF"/>
    </w:rPr>
  </w:style>
  <w:style w:type="character" w:customStyle="1" w:styleId="1f9">
    <w:name w:val="Основной текст + Курсив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313">
    <w:name w:val="Основной текст (3) + Не курсив1"/>
    <w:uiPriority w:val="99"/>
    <w:rsid w:val="00FD37F5"/>
    <w:rPr>
      <w:rFonts w:ascii="Times New Roman" w:hAnsi="Times New Roman" w:cs="Times New Roman" w:hint="default"/>
      <w:b/>
      <w:bCs w:val="0"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uiPriority w:val="99"/>
    <w:rsid w:val="00FD37F5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4">
    <w:name w:val="Основной текст (21) + Курсив"/>
    <w:aliases w:val="Интервал 2 pt18"/>
    <w:uiPriority w:val="99"/>
    <w:rsid w:val="00FD37F5"/>
    <w:rPr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uiPriority w:val="99"/>
    <w:rsid w:val="00FD37F5"/>
    <w:rPr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uiPriority w:val="99"/>
    <w:rsid w:val="00FD37F5"/>
    <w:rPr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uiPriority w:val="99"/>
    <w:rsid w:val="00FD37F5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uiPriority w:val="99"/>
    <w:rsid w:val="00FD37F5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uiPriority w:val="99"/>
    <w:rsid w:val="00FD37F5"/>
    <w:rPr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uiPriority w:val="99"/>
    <w:rsid w:val="00FD37F5"/>
    <w:rPr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uiPriority w:val="99"/>
    <w:rsid w:val="00FD37F5"/>
    <w:rPr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uiPriority w:val="99"/>
    <w:rsid w:val="00FD37F5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uiPriority w:val="99"/>
    <w:rsid w:val="00FD37F5"/>
    <w:rPr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uiPriority w:val="99"/>
    <w:rsid w:val="00FD37F5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uiPriority w:val="99"/>
    <w:rsid w:val="00FD37F5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uiPriority w:val="99"/>
    <w:rsid w:val="00FD37F5"/>
    <w:rPr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uiPriority w:val="99"/>
    <w:rsid w:val="00FD37F5"/>
    <w:rPr>
      <w:i/>
      <w:iCs/>
      <w:spacing w:val="40"/>
      <w:sz w:val="25"/>
      <w:szCs w:val="25"/>
      <w:shd w:val="clear" w:color="auto" w:fill="FFFFFF"/>
    </w:rPr>
  </w:style>
  <w:style w:type="table" w:customStyle="1" w:styleId="314">
    <w:name w:val="Сетка таблицы31"/>
    <w:basedOn w:val="a4"/>
    <w:uiPriority w:val="59"/>
    <w:rsid w:val="00FD37F5"/>
    <w:pPr>
      <w:spacing w:after="0" w:line="240" w:lineRule="auto"/>
    </w:pPr>
    <w:rPr>
      <w:rFonts w:ascii="Calibri" w:eastAsia="Calibri" w:hAnsi="Calibri" w:cs="Times New Roman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2"/>
    <w:basedOn w:val="a2"/>
    <w:link w:val="2e"/>
    <w:uiPriority w:val="99"/>
    <w:unhideWhenUsed/>
    <w:rsid w:val="00891063"/>
    <w:pPr>
      <w:spacing w:after="120" w:line="480" w:lineRule="auto"/>
    </w:pPr>
    <w:rPr>
      <w:rFonts w:asciiTheme="minorHAnsi" w:hAnsiTheme="minorHAnsi"/>
      <w:sz w:val="22"/>
      <w:lang w:val="en-US" w:eastAsia="en-US"/>
    </w:rPr>
  </w:style>
  <w:style w:type="character" w:customStyle="1" w:styleId="2e">
    <w:name w:val="Основной текст 2 Знак"/>
    <w:basedOn w:val="a3"/>
    <w:link w:val="2d"/>
    <w:uiPriority w:val="99"/>
    <w:rsid w:val="00891063"/>
    <w:rPr>
      <w:rFonts w:eastAsiaTheme="minorEastAsia"/>
      <w:lang w:val="en-US"/>
    </w:rPr>
  </w:style>
  <w:style w:type="paragraph" w:styleId="3f">
    <w:name w:val="Body Text 3"/>
    <w:basedOn w:val="a2"/>
    <w:link w:val="3f0"/>
    <w:uiPriority w:val="99"/>
    <w:unhideWhenUsed/>
    <w:rsid w:val="00891063"/>
    <w:pPr>
      <w:spacing w:after="120" w:line="276" w:lineRule="auto"/>
    </w:pPr>
    <w:rPr>
      <w:rFonts w:asciiTheme="minorHAnsi" w:hAnsiTheme="minorHAnsi"/>
      <w:sz w:val="16"/>
      <w:szCs w:val="16"/>
      <w:lang w:val="en-US" w:eastAsia="en-US"/>
    </w:rPr>
  </w:style>
  <w:style w:type="character" w:customStyle="1" w:styleId="3f0">
    <w:name w:val="Основной текст 3 Знак"/>
    <w:basedOn w:val="a3"/>
    <w:link w:val="3f"/>
    <w:uiPriority w:val="99"/>
    <w:rsid w:val="00891063"/>
    <w:rPr>
      <w:rFonts w:eastAsiaTheme="minorEastAsia"/>
      <w:sz w:val="16"/>
      <w:szCs w:val="16"/>
      <w:lang w:val="en-US"/>
    </w:rPr>
  </w:style>
  <w:style w:type="paragraph" w:styleId="afffff0">
    <w:name w:val="List"/>
    <w:basedOn w:val="a2"/>
    <w:uiPriority w:val="99"/>
    <w:unhideWhenUsed/>
    <w:rsid w:val="00891063"/>
    <w:pPr>
      <w:spacing w:after="200" w:line="276" w:lineRule="auto"/>
      <w:ind w:left="360" w:hanging="360"/>
      <w:contextualSpacing/>
    </w:pPr>
    <w:rPr>
      <w:rFonts w:asciiTheme="minorHAnsi" w:hAnsiTheme="minorHAnsi"/>
      <w:sz w:val="22"/>
      <w:lang w:val="en-US" w:eastAsia="en-US"/>
    </w:rPr>
  </w:style>
  <w:style w:type="paragraph" w:styleId="2f">
    <w:name w:val="List 2"/>
    <w:basedOn w:val="a2"/>
    <w:uiPriority w:val="99"/>
    <w:unhideWhenUsed/>
    <w:rsid w:val="00891063"/>
    <w:pPr>
      <w:spacing w:after="200" w:line="276" w:lineRule="auto"/>
      <w:ind w:left="720" w:hanging="360"/>
      <w:contextualSpacing/>
    </w:pPr>
    <w:rPr>
      <w:rFonts w:asciiTheme="minorHAnsi" w:hAnsiTheme="minorHAnsi"/>
      <w:sz w:val="22"/>
      <w:lang w:val="en-US" w:eastAsia="en-US"/>
    </w:rPr>
  </w:style>
  <w:style w:type="paragraph" w:styleId="3f1">
    <w:name w:val="List 3"/>
    <w:basedOn w:val="a2"/>
    <w:uiPriority w:val="99"/>
    <w:unhideWhenUsed/>
    <w:rsid w:val="00891063"/>
    <w:pPr>
      <w:spacing w:after="200" w:line="276" w:lineRule="auto"/>
      <w:ind w:left="1080" w:hanging="360"/>
      <w:contextualSpacing/>
    </w:pPr>
    <w:rPr>
      <w:rFonts w:asciiTheme="minorHAnsi" w:hAnsiTheme="minorHAnsi"/>
      <w:sz w:val="22"/>
      <w:lang w:val="en-US" w:eastAsia="en-US"/>
    </w:rPr>
  </w:style>
  <w:style w:type="paragraph" w:styleId="a0">
    <w:name w:val="List Bullet"/>
    <w:basedOn w:val="a2"/>
    <w:uiPriority w:val="99"/>
    <w:unhideWhenUsed/>
    <w:rsid w:val="00891063"/>
    <w:pPr>
      <w:numPr>
        <w:numId w:val="10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20">
    <w:name w:val="List Bullet 2"/>
    <w:basedOn w:val="a2"/>
    <w:uiPriority w:val="99"/>
    <w:unhideWhenUsed/>
    <w:rsid w:val="00891063"/>
    <w:pPr>
      <w:numPr>
        <w:numId w:val="11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30">
    <w:name w:val="List Bullet 3"/>
    <w:basedOn w:val="a2"/>
    <w:uiPriority w:val="99"/>
    <w:unhideWhenUsed/>
    <w:rsid w:val="00891063"/>
    <w:pPr>
      <w:numPr>
        <w:numId w:val="12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a">
    <w:name w:val="List Number"/>
    <w:basedOn w:val="a2"/>
    <w:uiPriority w:val="99"/>
    <w:unhideWhenUsed/>
    <w:rsid w:val="00891063"/>
    <w:pPr>
      <w:numPr>
        <w:numId w:val="14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2">
    <w:name w:val="List Number 2"/>
    <w:basedOn w:val="a2"/>
    <w:uiPriority w:val="99"/>
    <w:unhideWhenUsed/>
    <w:rsid w:val="00891063"/>
    <w:pPr>
      <w:numPr>
        <w:numId w:val="15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3">
    <w:name w:val="List Number 3"/>
    <w:basedOn w:val="a2"/>
    <w:uiPriority w:val="99"/>
    <w:unhideWhenUsed/>
    <w:rsid w:val="00891063"/>
    <w:pPr>
      <w:numPr>
        <w:numId w:val="16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afffff1">
    <w:name w:val="List Continue"/>
    <w:basedOn w:val="a2"/>
    <w:uiPriority w:val="99"/>
    <w:unhideWhenUsed/>
    <w:rsid w:val="00891063"/>
    <w:pPr>
      <w:spacing w:after="120" w:line="276" w:lineRule="auto"/>
      <w:ind w:left="360"/>
      <w:contextualSpacing/>
    </w:pPr>
    <w:rPr>
      <w:rFonts w:asciiTheme="minorHAnsi" w:hAnsiTheme="minorHAnsi"/>
      <w:sz w:val="22"/>
      <w:lang w:val="en-US" w:eastAsia="en-US"/>
    </w:rPr>
  </w:style>
  <w:style w:type="paragraph" w:styleId="2f0">
    <w:name w:val="List Continue 2"/>
    <w:basedOn w:val="a2"/>
    <w:uiPriority w:val="99"/>
    <w:unhideWhenUsed/>
    <w:rsid w:val="00891063"/>
    <w:pPr>
      <w:spacing w:after="120" w:line="276" w:lineRule="auto"/>
      <w:ind w:left="720"/>
      <w:contextualSpacing/>
    </w:pPr>
    <w:rPr>
      <w:rFonts w:asciiTheme="minorHAnsi" w:hAnsiTheme="minorHAnsi"/>
      <w:sz w:val="22"/>
      <w:lang w:val="en-US" w:eastAsia="en-US"/>
    </w:rPr>
  </w:style>
  <w:style w:type="paragraph" w:styleId="3f2">
    <w:name w:val="List Continue 3"/>
    <w:basedOn w:val="a2"/>
    <w:uiPriority w:val="99"/>
    <w:unhideWhenUsed/>
    <w:rsid w:val="00891063"/>
    <w:pPr>
      <w:spacing w:after="120" w:line="276" w:lineRule="auto"/>
      <w:ind w:left="1080"/>
      <w:contextualSpacing/>
    </w:pPr>
    <w:rPr>
      <w:rFonts w:asciiTheme="minorHAnsi" w:hAnsiTheme="minorHAnsi"/>
      <w:sz w:val="22"/>
      <w:lang w:val="en-US" w:eastAsia="en-US"/>
    </w:rPr>
  </w:style>
  <w:style w:type="paragraph" w:styleId="afffff2">
    <w:name w:val="macro"/>
    <w:link w:val="afffff3"/>
    <w:uiPriority w:val="99"/>
    <w:unhideWhenUsed/>
    <w:rsid w:val="0089106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ffff3">
    <w:name w:val="Текст макроса Знак"/>
    <w:basedOn w:val="a3"/>
    <w:link w:val="afffff2"/>
    <w:uiPriority w:val="99"/>
    <w:rsid w:val="00891063"/>
    <w:rPr>
      <w:rFonts w:ascii="Courier" w:eastAsiaTheme="minorEastAsia" w:hAnsi="Courier"/>
      <w:sz w:val="20"/>
      <w:szCs w:val="20"/>
      <w:lang w:val="en-US"/>
    </w:rPr>
  </w:style>
  <w:style w:type="paragraph" w:styleId="2f1">
    <w:name w:val="Quote"/>
    <w:basedOn w:val="a2"/>
    <w:next w:val="a2"/>
    <w:link w:val="2f2"/>
    <w:uiPriority w:val="29"/>
    <w:qFormat/>
    <w:rsid w:val="00891063"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lang w:val="en-US" w:eastAsia="en-US"/>
    </w:rPr>
  </w:style>
  <w:style w:type="character" w:customStyle="1" w:styleId="2f2">
    <w:name w:val="Цитата 2 Знак"/>
    <w:basedOn w:val="a3"/>
    <w:link w:val="2f1"/>
    <w:uiPriority w:val="29"/>
    <w:rsid w:val="00891063"/>
    <w:rPr>
      <w:rFonts w:eastAsiaTheme="minorEastAsia"/>
      <w:i/>
      <w:iCs/>
      <w:color w:val="000000" w:themeColor="text1"/>
      <w:lang w:val="en-US"/>
    </w:rPr>
  </w:style>
  <w:style w:type="paragraph" w:styleId="afffff4">
    <w:name w:val="caption"/>
    <w:basedOn w:val="a2"/>
    <w:next w:val="a2"/>
    <w:uiPriority w:val="35"/>
    <w:semiHidden/>
    <w:unhideWhenUsed/>
    <w:qFormat/>
    <w:rsid w:val="00891063"/>
    <w:pPr>
      <w:spacing w:after="200" w:line="240" w:lineRule="auto"/>
    </w:pPr>
    <w:rPr>
      <w:rFonts w:asciiTheme="minorHAnsi" w:hAnsiTheme="minorHAnsi"/>
      <w:b/>
      <w:bCs/>
      <w:color w:val="5B9BD5" w:themeColor="accent1"/>
      <w:sz w:val="18"/>
      <w:szCs w:val="18"/>
      <w:lang w:val="en-US" w:eastAsia="en-US"/>
    </w:rPr>
  </w:style>
  <w:style w:type="character" w:styleId="afffff5">
    <w:name w:val="Emphasis"/>
    <w:basedOn w:val="a3"/>
    <w:uiPriority w:val="20"/>
    <w:qFormat/>
    <w:rsid w:val="00891063"/>
    <w:rPr>
      <w:i/>
      <w:iCs/>
    </w:rPr>
  </w:style>
  <w:style w:type="paragraph" w:styleId="afffff6">
    <w:name w:val="Intense Quote"/>
    <w:basedOn w:val="a2"/>
    <w:next w:val="a2"/>
    <w:link w:val="afffff7"/>
    <w:uiPriority w:val="30"/>
    <w:qFormat/>
    <w:rsid w:val="0089106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5B9BD5" w:themeColor="accent1"/>
      <w:sz w:val="22"/>
      <w:lang w:val="en-US" w:eastAsia="en-US"/>
    </w:rPr>
  </w:style>
  <w:style w:type="character" w:customStyle="1" w:styleId="afffff7">
    <w:name w:val="Выделенная цитата Знак"/>
    <w:basedOn w:val="a3"/>
    <w:link w:val="afffff6"/>
    <w:uiPriority w:val="30"/>
    <w:rsid w:val="00891063"/>
    <w:rPr>
      <w:rFonts w:eastAsiaTheme="minorEastAsia"/>
      <w:b/>
      <w:bCs/>
      <w:i/>
      <w:iCs/>
      <w:color w:val="5B9BD5" w:themeColor="accent1"/>
      <w:lang w:val="en-US"/>
    </w:rPr>
  </w:style>
  <w:style w:type="character" w:styleId="afffff8">
    <w:name w:val="Intense Emphasis"/>
    <w:basedOn w:val="a3"/>
    <w:uiPriority w:val="21"/>
    <w:qFormat/>
    <w:rsid w:val="00891063"/>
    <w:rPr>
      <w:b/>
      <w:bCs/>
      <w:i/>
      <w:iCs/>
      <w:color w:val="5B9BD5" w:themeColor="accent1"/>
    </w:rPr>
  </w:style>
  <w:style w:type="character" w:styleId="afffff9">
    <w:name w:val="Subtle Reference"/>
    <w:basedOn w:val="a3"/>
    <w:uiPriority w:val="31"/>
    <w:qFormat/>
    <w:rsid w:val="00891063"/>
    <w:rPr>
      <w:smallCaps/>
      <w:color w:val="ED7D31" w:themeColor="accent2"/>
      <w:u w:val="single"/>
    </w:rPr>
  </w:style>
  <w:style w:type="character" w:styleId="afffffa">
    <w:name w:val="Intense Reference"/>
    <w:basedOn w:val="a3"/>
    <w:uiPriority w:val="32"/>
    <w:qFormat/>
    <w:rsid w:val="00891063"/>
    <w:rPr>
      <w:b/>
      <w:bCs/>
      <w:smallCaps/>
      <w:color w:val="ED7D31" w:themeColor="accent2"/>
      <w:spacing w:val="5"/>
      <w:u w:val="single"/>
    </w:rPr>
  </w:style>
  <w:style w:type="character" w:styleId="afffffb">
    <w:name w:val="Book Title"/>
    <w:basedOn w:val="a3"/>
    <w:uiPriority w:val="33"/>
    <w:qFormat/>
    <w:rsid w:val="00891063"/>
    <w:rPr>
      <w:b/>
      <w:bCs/>
      <w:smallCaps/>
      <w:spacing w:val="5"/>
    </w:rPr>
  </w:style>
  <w:style w:type="table" w:customStyle="1" w:styleId="1fa">
    <w:name w:val="Светлая заливка1"/>
    <w:basedOn w:val="a4"/>
    <w:uiPriority w:val="60"/>
    <w:rsid w:val="00891063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rsid w:val="00891063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891063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4"/>
    <w:uiPriority w:val="60"/>
    <w:rsid w:val="00891063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rsid w:val="00891063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rsid w:val="00891063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rsid w:val="00891063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b">
    <w:name w:val="Светлый список1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fc">
    <w:name w:val="Светлая сетка1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14">
    <w:name w:val="Средняя заливка 11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5">
    <w:name w:val="Средний список 11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6">
    <w:name w:val="Средний список 21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6">
    <w:name w:val="Средняя сетка 11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9">
    <w:name w:val="Средняя сетка 21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5">
    <w:name w:val="Средняя сетка 31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d">
    <w:name w:val="Темный список1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e">
    <w:name w:val="Цветная заливка1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f">
    <w:name w:val="Цветной список1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ff0">
    <w:name w:val="Цветная сетка1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B6349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BB6349"/>
    <w:pPr>
      <w:keepNext/>
      <w:keepLines/>
      <w:spacing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BB6349"/>
    <w:pPr>
      <w:keepNext/>
      <w:spacing w:before="240" w:after="60" w:line="276" w:lineRule="auto"/>
      <w:jc w:val="right"/>
      <w:outlineLvl w:val="1"/>
    </w:pPr>
    <w:rPr>
      <w:rFonts w:eastAsia="Times New Roman" w:cs="Arial"/>
      <w:b/>
      <w:bCs/>
      <w:iCs/>
      <w:szCs w:val="28"/>
      <w:lang w:eastAsia="en-US"/>
    </w:rPr>
  </w:style>
  <w:style w:type="paragraph" w:styleId="31">
    <w:name w:val="heading 3"/>
    <w:basedOn w:val="a2"/>
    <w:next w:val="a2"/>
    <w:link w:val="32"/>
    <w:uiPriority w:val="9"/>
    <w:unhideWhenUsed/>
    <w:qFormat/>
    <w:rsid w:val="00BB6349"/>
    <w:pPr>
      <w:keepNext/>
      <w:keepLines/>
      <w:spacing w:after="0"/>
      <w:jc w:val="center"/>
      <w:outlineLvl w:val="2"/>
    </w:pPr>
    <w:rPr>
      <w:rFonts w:eastAsiaTheme="majorEastAsia" w:cstheme="majorBidi"/>
      <w:szCs w:val="24"/>
      <w:lang w:eastAsia="en-US"/>
    </w:rPr>
  </w:style>
  <w:style w:type="paragraph" w:styleId="4">
    <w:name w:val="heading 4"/>
    <w:basedOn w:val="a2"/>
    <w:next w:val="a2"/>
    <w:link w:val="40"/>
    <w:uiPriority w:val="9"/>
    <w:unhideWhenUsed/>
    <w:qFormat/>
    <w:rsid w:val="00BB6349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paragraph" w:styleId="50">
    <w:name w:val="heading 5"/>
    <w:basedOn w:val="a2"/>
    <w:next w:val="a2"/>
    <w:link w:val="52"/>
    <w:uiPriority w:val="9"/>
    <w:unhideWhenUsed/>
    <w:qFormat/>
    <w:rsid w:val="00BB63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FD37F5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2"/>
      <w:lang w:val="en-US"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FD37F5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FD37F5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FD37F5"/>
    <w:pPr>
      <w:spacing w:before="240" w:after="60" w:line="240" w:lineRule="auto"/>
      <w:outlineLvl w:val="8"/>
    </w:pPr>
    <w:rPr>
      <w:rFonts w:ascii="Arial" w:eastAsia="Calibri" w:hAnsi="Arial" w:cs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B634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2">
    <w:name w:val="Заголовок 2 Знак"/>
    <w:basedOn w:val="a3"/>
    <w:link w:val="21"/>
    <w:uiPriority w:val="9"/>
    <w:rsid w:val="00BB634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B634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3"/>
    <w:link w:val="4"/>
    <w:uiPriority w:val="9"/>
    <w:rsid w:val="00BB634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2">
    <w:name w:val="Заголовок 5 Знак"/>
    <w:basedOn w:val="a3"/>
    <w:link w:val="50"/>
    <w:uiPriority w:val="9"/>
    <w:rsid w:val="00BB634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paragraph" w:styleId="a6">
    <w:name w:val="List Paragraph"/>
    <w:basedOn w:val="a2"/>
    <w:link w:val="a7"/>
    <w:uiPriority w:val="34"/>
    <w:qFormat/>
    <w:rsid w:val="00BB634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qFormat/>
    <w:rsid w:val="00BB6349"/>
    <w:rPr>
      <w:rFonts w:ascii="Times New Roman" w:hAnsi="Times New Roman"/>
      <w:sz w:val="28"/>
    </w:rPr>
  </w:style>
  <w:style w:type="character" w:customStyle="1" w:styleId="ListParagraphChar">
    <w:name w:val="List Paragraph Char"/>
    <w:link w:val="11"/>
    <w:locked/>
    <w:rsid w:val="00BB6349"/>
    <w:rPr>
      <w:rFonts w:ascii="Calibri" w:hAnsi="Calibri"/>
    </w:rPr>
  </w:style>
  <w:style w:type="paragraph" w:customStyle="1" w:styleId="11">
    <w:name w:val="Абзац списка1"/>
    <w:basedOn w:val="a2"/>
    <w:link w:val="ListParagraphChar"/>
    <w:uiPriority w:val="99"/>
    <w:rsid w:val="00BB6349"/>
    <w:pPr>
      <w:spacing w:after="200" w:line="276" w:lineRule="auto"/>
      <w:ind w:left="720"/>
    </w:pPr>
    <w:rPr>
      <w:rFonts w:ascii="Calibri" w:eastAsiaTheme="minorHAnsi" w:hAnsi="Calibri"/>
      <w:sz w:val="22"/>
      <w:lang w:eastAsia="en-US"/>
    </w:rPr>
  </w:style>
  <w:style w:type="paragraph" w:customStyle="1" w:styleId="210">
    <w:name w:val="Абзац списка21"/>
    <w:basedOn w:val="a2"/>
    <w:uiPriority w:val="99"/>
    <w:qFormat/>
    <w:rsid w:val="00BB63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BB6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2"/>
    <w:uiPriority w:val="99"/>
    <w:unhideWhenUsed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9">
    <w:name w:val="footnote reference"/>
    <w:uiPriority w:val="99"/>
    <w:rsid w:val="00BB634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B634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a">
    <w:name w:val="footnote text"/>
    <w:basedOn w:val="a2"/>
    <w:link w:val="ab"/>
    <w:uiPriority w:val="99"/>
    <w:rsid w:val="00BB634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b">
    <w:name w:val="Текст сноски Знак"/>
    <w:basedOn w:val="a3"/>
    <w:link w:val="aa"/>
    <w:uiPriority w:val="99"/>
    <w:rsid w:val="00BB6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НОМЕРА"/>
    <w:basedOn w:val="a8"/>
    <w:link w:val="ac"/>
    <w:uiPriority w:val="99"/>
    <w:qFormat/>
    <w:rsid w:val="00BB634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1"/>
    <w:uiPriority w:val="99"/>
    <w:rsid w:val="00BB634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2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2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5">
    <w:name w:val="c45"/>
    <w:basedOn w:val="a3"/>
    <w:rsid w:val="00BB6349"/>
  </w:style>
  <w:style w:type="paragraph" w:customStyle="1" w:styleId="23">
    <w:name w:val="Абзац списка2"/>
    <w:basedOn w:val="a2"/>
    <w:rsid w:val="00BB634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d">
    <w:name w:val="Body Text"/>
    <w:basedOn w:val="a2"/>
    <w:link w:val="ae"/>
    <w:uiPriority w:val="99"/>
    <w:rsid w:val="00BB6349"/>
    <w:pPr>
      <w:spacing w:after="120" w:line="276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3"/>
    <w:link w:val="ad"/>
    <w:uiPriority w:val="99"/>
    <w:rsid w:val="00BB6349"/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 Indent"/>
    <w:basedOn w:val="a2"/>
    <w:link w:val="af0"/>
    <w:uiPriority w:val="99"/>
    <w:unhideWhenUsed/>
    <w:rsid w:val="00BB6349"/>
    <w:pPr>
      <w:spacing w:after="120"/>
      <w:ind w:left="283"/>
    </w:pPr>
  </w:style>
  <w:style w:type="character" w:customStyle="1" w:styleId="af0">
    <w:name w:val="Основной текст с отступом Знак"/>
    <w:basedOn w:val="a3"/>
    <w:link w:val="af"/>
    <w:uiPriority w:val="99"/>
    <w:rsid w:val="00BB6349"/>
    <w:rPr>
      <w:rFonts w:ascii="Times New Roman" w:eastAsiaTheme="minorEastAsia" w:hAnsi="Times New Roman"/>
      <w:sz w:val="28"/>
      <w:lang w:eastAsia="ru-RU"/>
    </w:rPr>
  </w:style>
  <w:style w:type="character" w:customStyle="1" w:styleId="12">
    <w:name w:val="Основной текст1"/>
    <w:rsid w:val="00BB6349"/>
  </w:style>
  <w:style w:type="paragraph" w:customStyle="1" w:styleId="af1">
    <w:name w:val="А ОСН ТЕКСТ"/>
    <w:basedOn w:val="a2"/>
    <w:link w:val="af2"/>
    <w:rsid w:val="00BB6349"/>
    <w:pPr>
      <w:spacing w:after="0" w:line="360" w:lineRule="auto"/>
      <w:ind w:firstLine="454"/>
      <w:jc w:val="both"/>
    </w:pPr>
    <w:rPr>
      <w:rFonts w:eastAsia="Arial Unicode MS" w:cs="Times New Roman"/>
      <w:caps/>
      <w:color w:val="000000"/>
      <w:kern w:val="1"/>
      <w:szCs w:val="28"/>
      <w:lang w:eastAsia="en-US"/>
    </w:rPr>
  </w:style>
  <w:style w:type="character" w:customStyle="1" w:styleId="af2">
    <w:name w:val="А ОСН ТЕКСТ Знак"/>
    <w:link w:val="af1"/>
    <w:rsid w:val="00BB634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3">
    <w:name w:val="toc 3"/>
    <w:basedOn w:val="a2"/>
    <w:next w:val="a2"/>
    <w:autoRedefine/>
    <w:uiPriority w:val="39"/>
    <w:unhideWhenUsed/>
    <w:rsid w:val="00BB6349"/>
    <w:pPr>
      <w:tabs>
        <w:tab w:val="right" w:leader="dot" w:pos="10063"/>
      </w:tabs>
      <w:spacing w:after="0" w:line="240" w:lineRule="auto"/>
      <w:ind w:left="1135" w:hanging="851"/>
    </w:pPr>
    <w:rPr>
      <w:rFonts w:eastAsia="Calibri" w:cs="Times New Roman"/>
      <w:noProof/>
      <w:w w:val="0"/>
      <w:sz w:val="24"/>
      <w:szCs w:val="24"/>
      <w:lang w:eastAsia="en-US"/>
    </w:rPr>
  </w:style>
  <w:style w:type="character" w:customStyle="1" w:styleId="c5">
    <w:name w:val="c5"/>
    <w:rsid w:val="00BB6349"/>
  </w:style>
  <w:style w:type="character" w:customStyle="1" w:styleId="c2">
    <w:name w:val="c2"/>
    <w:rsid w:val="00BB6349"/>
  </w:style>
  <w:style w:type="character" w:customStyle="1" w:styleId="c1">
    <w:name w:val="c1"/>
    <w:rsid w:val="00BB6349"/>
  </w:style>
  <w:style w:type="character" w:styleId="af3">
    <w:name w:val="Hyperlink"/>
    <w:basedOn w:val="a3"/>
    <w:uiPriority w:val="99"/>
    <w:unhideWhenUsed/>
    <w:rsid w:val="00BB6349"/>
    <w:rPr>
      <w:color w:val="0000FF"/>
      <w:u w:val="single"/>
    </w:rPr>
  </w:style>
  <w:style w:type="table" w:styleId="af4">
    <w:name w:val="Table Grid"/>
    <w:basedOn w:val="a4"/>
    <w:uiPriority w:val="5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unhideWhenUsed/>
    <w:rsid w:val="00BB6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3"/>
    <w:link w:val="af5"/>
    <w:uiPriority w:val="99"/>
    <w:rsid w:val="00BB6349"/>
    <w:rPr>
      <w:rFonts w:ascii="Times New Roman" w:hAnsi="Times New Roman"/>
      <w:sz w:val="28"/>
    </w:rPr>
  </w:style>
  <w:style w:type="paragraph" w:customStyle="1" w:styleId="c41">
    <w:name w:val="c41"/>
    <w:basedOn w:val="a2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0">
    <w:name w:val="c40"/>
    <w:basedOn w:val="a3"/>
    <w:rsid w:val="00BB6349"/>
  </w:style>
  <w:style w:type="character" w:customStyle="1" w:styleId="c0">
    <w:name w:val="c0"/>
    <w:basedOn w:val="a3"/>
    <w:rsid w:val="00BB6349"/>
  </w:style>
  <w:style w:type="character" w:customStyle="1" w:styleId="c26">
    <w:name w:val="c26"/>
    <w:basedOn w:val="a3"/>
    <w:rsid w:val="00BB6349"/>
  </w:style>
  <w:style w:type="paragraph" w:customStyle="1" w:styleId="34">
    <w:name w:val="Основной текст3"/>
    <w:basedOn w:val="a2"/>
    <w:rsid w:val="00BB634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3"/>
    <w:rsid w:val="00BB6349"/>
  </w:style>
  <w:style w:type="character" w:customStyle="1" w:styleId="ff4">
    <w:name w:val="ff4"/>
    <w:basedOn w:val="a3"/>
    <w:rsid w:val="00BB6349"/>
  </w:style>
  <w:style w:type="table" w:customStyle="1" w:styleId="TableNormal">
    <w:name w:val="Table Normal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B6349"/>
    <w:pPr>
      <w:numPr>
        <w:numId w:val="3"/>
      </w:numPr>
    </w:pPr>
  </w:style>
  <w:style w:type="paragraph" w:customStyle="1" w:styleId="Default">
    <w:name w:val="Default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B6349"/>
  </w:style>
  <w:style w:type="paragraph" w:customStyle="1" w:styleId="Osnova">
    <w:name w:val="Osnova"/>
    <w:basedOn w:val="a2"/>
    <w:rsid w:val="00BB634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7">
    <w:name w:val="А_основной"/>
    <w:basedOn w:val="a2"/>
    <w:link w:val="af8"/>
    <w:uiPriority w:val="99"/>
    <w:qFormat/>
    <w:rsid w:val="00BB634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Times New Roman" w:cs="Arial"/>
      <w:szCs w:val="20"/>
    </w:rPr>
  </w:style>
  <w:style w:type="character" w:customStyle="1" w:styleId="af8">
    <w:name w:val="А_основной Знак"/>
    <w:link w:val="af7"/>
    <w:uiPriority w:val="99"/>
    <w:rsid w:val="00BB634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9">
    <w:name w:val="Plain Text"/>
    <w:basedOn w:val="a2"/>
    <w:link w:val="afa"/>
    <w:uiPriority w:val="99"/>
    <w:rsid w:val="00BB63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3"/>
    <w:link w:val="af9"/>
    <w:uiPriority w:val="99"/>
    <w:rsid w:val="00BB63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a3"/>
    <w:rsid w:val="00BB6349"/>
  </w:style>
  <w:style w:type="character" w:customStyle="1" w:styleId="eop">
    <w:name w:val="eop"/>
    <w:basedOn w:val="a3"/>
    <w:rsid w:val="00BB6349"/>
  </w:style>
  <w:style w:type="character" w:customStyle="1" w:styleId="spellingerror">
    <w:name w:val="spellingerror"/>
    <w:basedOn w:val="a3"/>
    <w:rsid w:val="00BB6349"/>
  </w:style>
  <w:style w:type="character" w:customStyle="1" w:styleId="contextualspellingandgrammarerror">
    <w:name w:val="contextualspellingandgrammarerror"/>
    <w:basedOn w:val="a3"/>
    <w:rsid w:val="00BB6349"/>
  </w:style>
  <w:style w:type="paragraph" w:styleId="afb">
    <w:name w:val="No Spacing"/>
    <w:aliases w:val="основа"/>
    <w:link w:val="afc"/>
    <w:uiPriority w:val="1"/>
    <w:qFormat/>
    <w:rsid w:val="00BB6349"/>
    <w:pPr>
      <w:spacing w:after="0" w:line="240" w:lineRule="auto"/>
    </w:pPr>
    <w:rPr>
      <w:rFonts w:eastAsiaTheme="minorEastAsia"/>
      <w:lang w:eastAsia="ru-RU"/>
    </w:rPr>
  </w:style>
  <w:style w:type="paragraph" w:styleId="afd">
    <w:name w:val="Balloon Text"/>
    <w:basedOn w:val="a2"/>
    <w:link w:val="afe"/>
    <w:uiPriority w:val="99"/>
    <w:semiHidden/>
    <w:unhideWhenUsed/>
    <w:rsid w:val="00BB6349"/>
    <w:pPr>
      <w:spacing w:after="0" w:line="240" w:lineRule="auto"/>
    </w:pPr>
    <w:rPr>
      <w:rFonts w:eastAsia="Calibri" w:cs="Times New Roman"/>
      <w:sz w:val="18"/>
      <w:szCs w:val="18"/>
      <w:lang w:eastAsia="en-US"/>
    </w:rPr>
  </w:style>
  <w:style w:type="character" w:customStyle="1" w:styleId="afe">
    <w:name w:val="Текст выноски Знак"/>
    <w:basedOn w:val="a3"/>
    <w:link w:val="afd"/>
    <w:uiPriority w:val="99"/>
    <w:semiHidden/>
    <w:rsid w:val="00BB6349"/>
    <w:rPr>
      <w:rFonts w:ascii="Times New Roman" w:eastAsia="Calibri" w:hAnsi="Times New Roman" w:cs="Times New Roman"/>
      <w:sz w:val="18"/>
      <w:szCs w:val="18"/>
    </w:rPr>
  </w:style>
  <w:style w:type="paragraph" w:styleId="aff">
    <w:name w:val="annotation text"/>
    <w:basedOn w:val="a2"/>
    <w:link w:val="aff0"/>
    <w:uiPriority w:val="99"/>
    <w:rsid w:val="00BB634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BB6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2"/>
    <w:uiPriority w:val="99"/>
    <w:rsid w:val="00BB634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2"/>
    <w:rsid w:val="00BB6349"/>
    <w:pPr>
      <w:spacing w:before="100" w:beforeAutospacing="1"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B634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B634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2"/>
    <w:rsid w:val="00BB634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BB634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BB634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B634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B634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BB634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BB634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BB634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63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1">
    <w:name w:val="Основной текст_"/>
    <w:link w:val="68"/>
    <w:rsid w:val="00BB6349"/>
    <w:rPr>
      <w:shd w:val="clear" w:color="auto" w:fill="FFFFFF"/>
    </w:rPr>
  </w:style>
  <w:style w:type="paragraph" w:customStyle="1" w:styleId="68">
    <w:name w:val="Основной текст68"/>
    <w:basedOn w:val="a2"/>
    <w:link w:val="aff1"/>
    <w:rsid w:val="00BB6349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/>
      <w:sz w:val="22"/>
      <w:shd w:val="clear" w:color="auto" w:fill="FFFFFF"/>
      <w:lang w:eastAsia="en-US"/>
    </w:rPr>
  </w:style>
  <w:style w:type="character" w:customStyle="1" w:styleId="FontStyle86">
    <w:name w:val="Font Style86"/>
    <w:basedOn w:val="a3"/>
    <w:uiPriority w:val="99"/>
    <w:rsid w:val="00BB634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2"/>
    <w:uiPriority w:val="99"/>
    <w:rsid w:val="00BB634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eastAsia="Times New Roman" w:cs="Times New Roman"/>
      <w:sz w:val="24"/>
      <w:szCs w:val="24"/>
    </w:rPr>
  </w:style>
  <w:style w:type="character" w:customStyle="1" w:styleId="FontStyle77">
    <w:name w:val="Font Style77"/>
    <w:basedOn w:val="a3"/>
    <w:uiPriority w:val="99"/>
    <w:rsid w:val="00BB634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3"/>
    <w:rsid w:val="00BB6349"/>
  </w:style>
  <w:style w:type="character" w:customStyle="1" w:styleId="c3">
    <w:name w:val="c3"/>
    <w:basedOn w:val="a3"/>
    <w:rsid w:val="00BB6349"/>
  </w:style>
  <w:style w:type="paragraph" w:styleId="aff2">
    <w:name w:val="footer"/>
    <w:basedOn w:val="a2"/>
    <w:link w:val="aff3"/>
    <w:uiPriority w:val="99"/>
    <w:unhideWhenUsed/>
    <w:rsid w:val="00BB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3"/>
    <w:link w:val="aff2"/>
    <w:uiPriority w:val="99"/>
    <w:rsid w:val="00BB634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2"/>
    <w:uiPriority w:val="34"/>
    <w:qFormat/>
    <w:rsid w:val="00BB63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3"/>
    <w:rsid w:val="00BB6349"/>
  </w:style>
  <w:style w:type="character" w:styleId="aff4">
    <w:name w:val="page number"/>
    <w:basedOn w:val="a3"/>
    <w:uiPriority w:val="99"/>
    <w:semiHidden/>
    <w:unhideWhenUsed/>
    <w:rsid w:val="00BB6349"/>
  </w:style>
  <w:style w:type="character" w:styleId="aff5">
    <w:name w:val="annotation reference"/>
    <w:basedOn w:val="a3"/>
    <w:uiPriority w:val="99"/>
    <w:semiHidden/>
    <w:unhideWhenUsed/>
    <w:rsid w:val="00BB6349"/>
    <w:rPr>
      <w:sz w:val="16"/>
      <w:szCs w:val="16"/>
    </w:rPr>
  </w:style>
  <w:style w:type="paragraph" w:styleId="aff6">
    <w:name w:val="annotation subject"/>
    <w:basedOn w:val="aff"/>
    <w:next w:val="aff"/>
    <w:link w:val="aff7"/>
    <w:uiPriority w:val="99"/>
    <w:semiHidden/>
    <w:unhideWhenUsed/>
    <w:rsid w:val="00BB634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7">
    <w:name w:val="Тема примечания Знак"/>
    <w:basedOn w:val="aff0"/>
    <w:link w:val="aff6"/>
    <w:uiPriority w:val="99"/>
    <w:semiHidden/>
    <w:rsid w:val="00BB634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8">
    <w:name w:val="Revision"/>
    <w:hidden/>
    <w:uiPriority w:val="99"/>
    <w:semiHidden/>
    <w:rsid w:val="00BB6349"/>
    <w:pPr>
      <w:spacing w:after="0" w:line="240" w:lineRule="auto"/>
    </w:pPr>
    <w:rPr>
      <w:rFonts w:eastAsiaTheme="minorEastAsia"/>
      <w:lang w:eastAsia="ru-RU"/>
    </w:rPr>
  </w:style>
  <w:style w:type="character" w:styleId="aff9">
    <w:name w:val="Strong"/>
    <w:basedOn w:val="a3"/>
    <w:uiPriority w:val="22"/>
    <w:qFormat/>
    <w:rsid w:val="00BB6349"/>
    <w:rPr>
      <w:b/>
      <w:bCs/>
    </w:rPr>
  </w:style>
  <w:style w:type="paragraph" w:customStyle="1" w:styleId="footnote">
    <w:name w:val="footnote"/>
    <w:basedOn w:val="a2"/>
    <w:next w:val="a2"/>
    <w:uiPriority w:val="99"/>
    <w:rsid w:val="00BB634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rsid w:val="00BB6349"/>
    <w:rPr>
      <w:rFonts w:cs="SchoolBookSanPin"/>
      <w:color w:val="000000"/>
    </w:rPr>
  </w:style>
  <w:style w:type="paragraph" w:customStyle="1" w:styleId="body">
    <w:name w:val="body"/>
    <w:basedOn w:val="a2"/>
    <w:uiPriority w:val="99"/>
    <w:rsid w:val="00BB634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BB63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BB634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BB634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BB634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BB634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BB634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a">
    <w:name w:val="Основной (Основной Текст)"/>
    <w:basedOn w:val="NoParagraphStyle"/>
    <w:uiPriority w:val="99"/>
    <w:rsid w:val="00BB634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b">
    <w:name w:val="Таблица Влево (Таблицы)"/>
    <w:basedOn w:val="affa"/>
    <w:uiPriority w:val="99"/>
    <w:rsid w:val="00BB634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c">
    <w:name w:val="Таблица Головка (Таблицы)"/>
    <w:basedOn w:val="affb"/>
    <w:uiPriority w:val="99"/>
    <w:rsid w:val="00BB634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BB6349"/>
    <w:rPr>
      <w:b/>
    </w:rPr>
  </w:style>
  <w:style w:type="character" w:customStyle="1" w:styleId="affd">
    <w:name w:val="Полужирный курсив"/>
    <w:uiPriority w:val="99"/>
    <w:rsid w:val="00BB6349"/>
    <w:rPr>
      <w:b/>
      <w:i/>
    </w:rPr>
  </w:style>
  <w:style w:type="character" w:customStyle="1" w:styleId="Italic">
    <w:name w:val="Italic"/>
    <w:uiPriority w:val="99"/>
    <w:rsid w:val="00BB6349"/>
    <w:rPr>
      <w:i/>
    </w:rPr>
  </w:style>
  <w:style w:type="paragraph" w:customStyle="1" w:styleId="msonormal0">
    <w:name w:val="msonormal"/>
    <w:basedOn w:val="a2"/>
    <w:uiPriority w:val="99"/>
    <w:rsid w:val="00BB6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ffe">
    <w:name w:val="TOC Heading"/>
    <w:basedOn w:val="1"/>
    <w:next w:val="a2"/>
    <w:uiPriority w:val="39"/>
    <w:unhideWhenUsed/>
    <w:qFormat/>
    <w:rsid w:val="00BB6349"/>
    <w:pPr>
      <w:outlineLvl w:val="9"/>
    </w:pPr>
  </w:style>
  <w:style w:type="paragraph" w:styleId="13">
    <w:name w:val="toc 1"/>
    <w:basedOn w:val="a2"/>
    <w:next w:val="a2"/>
    <w:autoRedefine/>
    <w:uiPriority w:val="39"/>
    <w:unhideWhenUsed/>
    <w:rsid w:val="00BB6349"/>
    <w:pPr>
      <w:spacing w:after="0"/>
    </w:pPr>
  </w:style>
  <w:style w:type="numbering" w:customStyle="1" w:styleId="14">
    <w:name w:val="Нет списка1"/>
    <w:next w:val="a5"/>
    <w:uiPriority w:val="99"/>
    <w:semiHidden/>
    <w:unhideWhenUsed/>
    <w:rsid w:val="00BB6349"/>
  </w:style>
  <w:style w:type="table" w:customStyle="1" w:styleId="15">
    <w:name w:val="Сетка таблицы1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BB634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BB634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BB634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BB6349"/>
    <w:pPr>
      <w:ind w:hanging="227"/>
    </w:pPr>
  </w:style>
  <w:style w:type="paragraph" w:customStyle="1" w:styleId="h5">
    <w:name w:val="h5"/>
    <w:basedOn w:val="NoParagraphStyle"/>
    <w:uiPriority w:val="99"/>
    <w:rsid w:val="00BB634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BB634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BB634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BB634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BB634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BB634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BB634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BB634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BB6349"/>
    <w:rPr>
      <w:b/>
      <w:i/>
    </w:rPr>
  </w:style>
  <w:style w:type="character" w:customStyle="1" w:styleId="Book">
    <w:name w:val="Book"/>
    <w:uiPriority w:val="99"/>
    <w:rsid w:val="00BB6349"/>
  </w:style>
  <w:style w:type="character" w:customStyle="1" w:styleId="h3tracking">
    <w:name w:val="h3_tracking"/>
    <w:uiPriority w:val="99"/>
    <w:rsid w:val="00BB634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BB6349"/>
    <w:rPr>
      <w:rFonts w:ascii="PiGraphA" w:hAnsi="PiGraphA"/>
      <w:position w:val="1"/>
      <w:sz w:val="14"/>
    </w:rPr>
  </w:style>
  <w:style w:type="numbering" w:customStyle="1" w:styleId="24">
    <w:name w:val="Нет списка2"/>
    <w:next w:val="a5"/>
    <w:uiPriority w:val="99"/>
    <w:semiHidden/>
    <w:unhideWhenUsed/>
    <w:rsid w:val="00BB6349"/>
  </w:style>
  <w:style w:type="table" w:customStyle="1" w:styleId="25">
    <w:name w:val="Сетка таблицы2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BB634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6">
    <w:name w:val="Заг 2 (Заголовки)"/>
    <w:basedOn w:val="NoParagraphStyle"/>
    <w:uiPriority w:val="99"/>
    <w:rsid w:val="00BB634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f">
    <w:name w:val="Основной БА (Основной Текст)"/>
    <w:basedOn w:val="affa"/>
    <w:uiPriority w:val="99"/>
    <w:rsid w:val="00BB634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BB634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5">
    <w:name w:val="Заг 3 (Заголовки)"/>
    <w:basedOn w:val="NoParagraphStyle"/>
    <w:uiPriority w:val="99"/>
    <w:rsid w:val="00BB634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f0">
    <w:name w:val="Осн тире (Основной Текст)"/>
    <w:basedOn w:val="afff"/>
    <w:uiPriority w:val="99"/>
    <w:rsid w:val="00BB6349"/>
    <w:pPr>
      <w:ind w:left="283" w:hanging="283"/>
    </w:pPr>
  </w:style>
  <w:style w:type="paragraph" w:customStyle="1" w:styleId="afff1">
    <w:name w:val="Сноска (Доп. текст)"/>
    <w:basedOn w:val="NoParagraphStyle"/>
    <w:uiPriority w:val="99"/>
    <w:rsid w:val="00BB634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2">
    <w:name w:val="Ц сноски"/>
    <w:uiPriority w:val="99"/>
    <w:rsid w:val="00BB6349"/>
    <w:rPr>
      <w:rFonts w:ascii="SchoolBookSanPin" w:hAnsi="SchoolBookSanPin"/>
      <w:sz w:val="18"/>
      <w:vertAlign w:val="superscript"/>
    </w:rPr>
  </w:style>
  <w:style w:type="character" w:customStyle="1" w:styleId="afff3">
    <w:name w:val="Полужирный (Выделения)"/>
    <w:uiPriority w:val="99"/>
    <w:rsid w:val="00BB6349"/>
    <w:rPr>
      <w:b/>
    </w:rPr>
  </w:style>
  <w:style w:type="character" w:customStyle="1" w:styleId="afff4">
    <w:name w:val="Полужирный Курсив (Выделения)"/>
    <w:uiPriority w:val="99"/>
    <w:rsid w:val="00BB6349"/>
    <w:rPr>
      <w:b/>
      <w:i/>
    </w:rPr>
  </w:style>
  <w:style w:type="character" w:customStyle="1" w:styleId="afff5">
    <w:name w:val="Курсив (Выделения)"/>
    <w:uiPriority w:val="99"/>
    <w:rsid w:val="00BB6349"/>
    <w:rPr>
      <w:i/>
    </w:rPr>
  </w:style>
  <w:style w:type="numbering" w:customStyle="1" w:styleId="36">
    <w:name w:val="Нет списка3"/>
    <w:next w:val="a5"/>
    <w:uiPriority w:val="99"/>
    <w:semiHidden/>
    <w:unhideWhenUsed/>
    <w:rsid w:val="00BB6349"/>
  </w:style>
  <w:style w:type="table" w:customStyle="1" w:styleId="37">
    <w:name w:val="Сетка таблицы3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BB634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BB634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6">
    <w:name w:val="Осн булит (Основной Текст)"/>
    <w:basedOn w:val="affa"/>
    <w:uiPriority w:val="99"/>
    <w:rsid w:val="00BB634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a"/>
    <w:uiPriority w:val="99"/>
    <w:rsid w:val="00BB634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7">
    <w:name w:val="Автоинтерлиньяж (Прочее)"/>
    <w:uiPriority w:val="99"/>
    <w:rsid w:val="00BB6349"/>
  </w:style>
  <w:style w:type="character" w:customStyle="1" w:styleId="afff8">
    <w:name w:val="Верх. Индекс (Индексы)"/>
    <w:uiPriority w:val="99"/>
    <w:rsid w:val="00BB6349"/>
    <w:rPr>
      <w:position w:val="9"/>
      <w:sz w:val="13"/>
    </w:rPr>
  </w:style>
  <w:style w:type="character" w:customStyle="1" w:styleId="afff9">
    <w:name w:val="Верх. Индекс Курсив (Индексы)"/>
    <w:basedOn w:val="afff8"/>
    <w:uiPriority w:val="99"/>
    <w:rsid w:val="00BB6349"/>
    <w:rPr>
      <w:rFonts w:cs="Times New Roman"/>
      <w:i/>
      <w:iCs/>
      <w:position w:val="9"/>
      <w:sz w:val="13"/>
      <w:szCs w:val="13"/>
    </w:rPr>
  </w:style>
  <w:style w:type="character" w:customStyle="1" w:styleId="afffa">
    <w:name w:val="Верх. Индекс Полужирный (Индексы)"/>
    <w:basedOn w:val="afff8"/>
    <w:uiPriority w:val="99"/>
    <w:rsid w:val="00BB6349"/>
    <w:rPr>
      <w:rFonts w:cs="Times New Roman"/>
      <w:b/>
      <w:bCs/>
      <w:position w:val="9"/>
      <w:sz w:val="13"/>
      <w:szCs w:val="13"/>
    </w:rPr>
  </w:style>
  <w:style w:type="character" w:customStyle="1" w:styleId="afffb">
    <w:name w:val="Булит КВ"/>
    <w:uiPriority w:val="99"/>
    <w:rsid w:val="00BB6349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5"/>
    <w:uiPriority w:val="99"/>
    <w:semiHidden/>
    <w:unhideWhenUsed/>
    <w:rsid w:val="00BB6349"/>
  </w:style>
  <w:style w:type="table" w:customStyle="1" w:styleId="43">
    <w:name w:val="Сетка таблицы4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c">
    <w:name w:val="Таблица по Центру (Таблицы)"/>
    <w:basedOn w:val="affb"/>
    <w:uiPriority w:val="99"/>
    <w:rsid w:val="00BB6349"/>
    <w:pPr>
      <w:jc w:val="center"/>
    </w:pPr>
  </w:style>
  <w:style w:type="paragraph" w:customStyle="1" w:styleId="afffd">
    <w:name w:val="Таблица_Буллит (Таблицы)"/>
    <w:basedOn w:val="a2"/>
    <w:uiPriority w:val="99"/>
    <w:rsid w:val="00BB634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afffe">
    <w:name w:val="Буллит"/>
    <w:uiPriority w:val="99"/>
    <w:rsid w:val="00BB6349"/>
    <w:rPr>
      <w:rFonts w:ascii="PiGraphA" w:hAnsi="PiGraphA"/>
      <w:position w:val="1"/>
      <w:sz w:val="14"/>
    </w:rPr>
  </w:style>
  <w:style w:type="paragraph" w:customStyle="1" w:styleId="affff">
    <w:name w:val="Буллит (Доп. текст)"/>
    <w:basedOn w:val="affa"/>
    <w:uiPriority w:val="99"/>
    <w:rsid w:val="00BB6349"/>
    <w:pPr>
      <w:spacing w:line="240" w:lineRule="atLeast"/>
      <w:ind w:left="227" w:hanging="142"/>
    </w:pPr>
    <w:rPr>
      <w:sz w:val="20"/>
      <w:szCs w:val="20"/>
    </w:rPr>
  </w:style>
  <w:style w:type="paragraph" w:styleId="27">
    <w:name w:val="toc 2"/>
    <w:basedOn w:val="a2"/>
    <w:next w:val="a2"/>
    <w:autoRedefine/>
    <w:uiPriority w:val="39"/>
    <w:unhideWhenUsed/>
    <w:rsid w:val="00BB6349"/>
    <w:pPr>
      <w:tabs>
        <w:tab w:val="right" w:leader="dot" w:pos="9345"/>
      </w:tabs>
      <w:spacing w:after="100" w:line="240" w:lineRule="auto"/>
      <w:ind w:left="221"/>
    </w:pPr>
    <w:rPr>
      <w:rFonts w:cs="Times New Roman"/>
    </w:rPr>
  </w:style>
  <w:style w:type="numbering" w:customStyle="1" w:styleId="54">
    <w:name w:val="Нет списка5"/>
    <w:next w:val="a5"/>
    <w:uiPriority w:val="99"/>
    <w:semiHidden/>
    <w:unhideWhenUsed/>
    <w:rsid w:val="00BB6349"/>
  </w:style>
  <w:style w:type="table" w:customStyle="1" w:styleId="55">
    <w:name w:val="Сетка таблицы5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BB634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BB634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f0">
    <w:name w:val="Подчерк. (Подчеркивания)"/>
    <w:uiPriority w:val="99"/>
    <w:rsid w:val="00BB6349"/>
    <w:rPr>
      <w:u w:val="thick" w:color="000000"/>
    </w:rPr>
  </w:style>
  <w:style w:type="character" w:customStyle="1" w:styleId="affff1">
    <w:name w:val="Подчерк. Курсив (Подчеркивания)"/>
    <w:basedOn w:val="affff0"/>
    <w:uiPriority w:val="99"/>
    <w:rsid w:val="00BB6349"/>
    <w:rPr>
      <w:rFonts w:cs="Times New Roman"/>
      <w:i/>
      <w:iCs/>
      <w:u w:val="thick" w:color="000000"/>
    </w:rPr>
  </w:style>
  <w:style w:type="numbering" w:customStyle="1" w:styleId="61">
    <w:name w:val="Нет списка6"/>
    <w:next w:val="a5"/>
    <w:uiPriority w:val="99"/>
    <w:semiHidden/>
    <w:unhideWhenUsed/>
    <w:rsid w:val="00BB6349"/>
  </w:style>
  <w:style w:type="table" w:customStyle="1" w:styleId="62">
    <w:name w:val="Сетка таблицы6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BB6349"/>
    <w:pPr>
      <w:numPr>
        <w:numId w:val="2"/>
      </w:numPr>
    </w:pPr>
  </w:style>
  <w:style w:type="paragraph" w:customStyle="1" w:styleId="3a">
    <w:name w:val="Заг 3a (Заголовки)"/>
    <w:basedOn w:val="a2"/>
    <w:uiPriority w:val="99"/>
    <w:rsid w:val="00BB634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hAnsi="OfficinaSansExtraBoldITC-Reg" w:cs="OfficinaSansExtraBoldITC-Reg"/>
      <w:b/>
      <w:bCs/>
      <w:color w:val="000000"/>
    </w:rPr>
  </w:style>
  <w:style w:type="numbering" w:customStyle="1" w:styleId="71">
    <w:name w:val="Нет списка7"/>
    <w:next w:val="a5"/>
    <w:uiPriority w:val="99"/>
    <w:semiHidden/>
    <w:unhideWhenUsed/>
    <w:rsid w:val="00BB6349"/>
  </w:style>
  <w:style w:type="table" w:customStyle="1" w:styleId="72">
    <w:name w:val="Сетка таблицы7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BB634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BB6349"/>
    <w:rPr>
      <w:b/>
      <w:i/>
      <w:u w:val="thick"/>
    </w:rPr>
  </w:style>
  <w:style w:type="paragraph" w:styleId="45">
    <w:name w:val="toc 4"/>
    <w:basedOn w:val="a2"/>
    <w:next w:val="a2"/>
    <w:autoRedefine/>
    <w:uiPriority w:val="39"/>
    <w:unhideWhenUsed/>
    <w:rsid w:val="00BB6349"/>
    <w:pPr>
      <w:tabs>
        <w:tab w:val="right" w:leader="dot" w:pos="10063"/>
      </w:tabs>
      <w:spacing w:after="0" w:line="240" w:lineRule="auto"/>
      <w:ind w:left="851"/>
    </w:pPr>
  </w:style>
  <w:style w:type="paragraph" w:styleId="56">
    <w:name w:val="toc 5"/>
    <w:basedOn w:val="a2"/>
    <w:next w:val="a2"/>
    <w:autoRedefine/>
    <w:uiPriority w:val="39"/>
    <w:unhideWhenUsed/>
    <w:rsid w:val="00BB634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unhideWhenUsed/>
    <w:rsid w:val="00BB634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unhideWhenUsed/>
    <w:rsid w:val="00BB6349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unhideWhenUsed/>
    <w:rsid w:val="00BB634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unhideWhenUsed/>
    <w:rsid w:val="00BB6349"/>
    <w:pPr>
      <w:spacing w:after="100"/>
      <w:ind w:left="1760"/>
    </w:pPr>
  </w:style>
  <w:style w:type="character" w:customStyle="1" w:styleId="UnresolvedMention">
    <w:name w:val="Unresolved Mention"/>
    <w:basedOn w:val="a3"/>
    <w:uiPriority w:val="99"/>
    <w:semiHidden/>
    <w:unhideWhenUsed/>
    <w:rsid w:val="00BB6349"/>
    <w:rPr>
      <w:color w:val="605E5C"/>
      <w:shd w:val="clear" w:color="auto" w:fill="E1DFDD"/>
    </w:rPr>
  </w:style>
  <w:style w:type="numbering" w:customStyle="1" w:styleId="82">
    <w:name w:val="Нет списка8"/>
    <w:next w:val="a5"/>
    <w:uiPriority w:val="99"/>
    <w:semiHidden/>
    <w:unhideWhenUsed/>
    <w:rsid w:val="00BB6349"/>
  </w:style>
  <w:style w:type="table" w:customStyle="1" w:styleId="83">
    <w:name w:val="Сетка таблицы8"/>
    <w:basedOn w:val="a4"/>
    <w:next w:val="af4"/>
    <w:uiPriority w:val="39"/>
    <w:rsid w:val="00B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BB63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BB634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2">
    <w:name w:val="основной_— (Основной Текст)"/>
    <w:basedOn w:val="18"/>
    <w:uiPriority w:val="99"/>
    <w:rsid w:val="00BB6349"/>
    <w:pPr>
      <w:ind w:left="227" w:hanging="227"/>
    </w:pPr>
  </w:style>
  <w:style w:type="paragraph" w:customStyle="1" w:styleId="Bull">
    <w:name w:val="Bull (Основной Текст)"/>
    <w:basedOn w:val="affff2"/>
    <w:uiPriority w:val="99"/>
    <w:rsid w:val="00BB6349"/>
  </w:style>
  <w:style w:type="paragraph" w:customStyle="1" w:styleId="46">
    <w:name w:val="4 (Заголовки)"/>
    <w:basedOn w:val="35"/>
    <w:uiPriority w:val="99"/>
    <w:rsid w:val="00BB634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BB634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2"/>
    <w:next w:val="a2"/>
    <w:uiPriority w:val="99"/>
    <w:rsid w:val="00BB634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BB6349"/>
    <w:rPr>
      <w:vertAlign w:val="superscript"/>
    </w:rPr>
  </w:style>
  <w:style w:type="paragraph" w:customStyle="1" w:styleId="body20">
    <w:name w:val="body_2/0"/>
    <w:basedOn w:val="a2"/>
    <w:next w:val="a2"/>
    <w:uiPriority w:val="99"/>
    <w:rsid w:val="00BB634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2"/>
    <w:uiPriority w:val="99"/>
    <w:rsid w:val="00BB634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Hyperlink0">
    <w:name w:val="Hyperlink.0"/>
    <w:rsid w:val="00BB6349"/>
    <w:rPr>
      <w:sz w:val="28"/>
      <w:szCs w:val="28"/>
    </w:rPr>
  </w:style>
  <w:style w:type="table" w:customStyle="1" w:styleId="92">
    <w:name w:val="Сетка таблицы9"/>
    <w:basedOn w:val="a4"/>
    <w:next w:val="af4"/>
    <w:rsid w:val="0085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f4"/>
    <w:rsid w:val="00FD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3"/>
    <w:link w:val="6"/>
    <w:uiPriority w:val="9"/>
    <w:semiHidden/>
    <w:rsid w:val="00FD37F5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basedOn w:val="a3"/>
    <w:link w:val="7"/>
    <w:uiPriority w:val="9"/>
    <w:semiHidden/>
    <w:rsid w:val="00FD37F5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3"/>
    <w:link w:val="8"/>
    <w:uiPriority w:val="9"/>
    <w:semiHidden/>
    <w:rsid w:val="00FD37F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3"/>
    <w:link w:val="9"/>
    <w:uiPriority w:val="9"/>
    <w:semiHidden/>
    <w:rsid w:val="00FD37F5"/>
    <w:rPr>
      <w:rFonts w:ascii="Arial" w:eastAsia="Calibri" w:hAnsi="Arial" w:cs="Arial"/>
      <w:lang w:eastAsia="ru-RU"/>
    </w:rPr>
  </w:style>
  <w:style w:type="numbering" w:customStyle="1" w:styleId="93">
    <w:name w:val="Нет списка9"/>
    <w:next w:val="a5"/>
    <w:uiPriority w:val="99"/>
    <w:semiHidden/>
    <w:unhideWhenUsed/>
    <w:rsid w:val="00FD37F5"/>
  </w:style>
  <w:style w:type="table" w:customStyle="1" w:styleId="110">
    <w:name w:val="Сетка таблицы11"/>
    <w:basedOn w:val="a4"/>
    <w:next w:val="af4"/>
    <w:rsid w:val="00FD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Indent 2"/>
    <w:basedOn w:val="a2"/>
    <w:link w:val="29"/>
    <w:uiPriority w:val="99"/>
    <w:semiHidden/>
    <w:unhideWhenUsed/>
    <w:rsid w:val="00FD37F5"/>
    <w:pPr>
      <w:spacing w:after="0" w:line="360" w:lineRule="auto"/>
      <w:ind w:firstLine="709"/>
      <w:jc w:val="both"/>
    </w:pPr>
    <w:rPr>
      <w:rFonts w:eastAsia="Times New Roman" w:cs="Times New Roman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semiHidden/>
    <w:rsid w:val="00FD3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3">
    <w:name w:val="Текст концевой сноски Знак"/>
    <w:basedOn w:val="a3"/>
    <w:link w:val="affff4"/>
    <w:uiPriority w:val="99"/>
    <w:semiHidden/>
    <w:rsid w:val="00FD3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4">
    <w:name w:val="endnote text"/>
    <w:basedOn w:val="a2"/>
    <w:link w:val="affff3"/>
    <w:uiPriority w:val="99"/>
    <w:semiHidden/>
    <w:unhideWhenUsed/>
    <w:rsid w:val="00FD37F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19">
    <w:name w:val="Текст концевой сноски Знак1"/>
    <w:basedOn w:val="a3"/>
    <w:uiPriority w:val="99"/>
    <w:semiHidden/>
    <w:rsid w:val="00FD37F5"/>
    <w:rPr>
      <w:rFonts w:ascii="Times New Roman" w:eastAsiaTheme="minorEastAsia" w:hAnsi="Times New Roman"/>
      <w:sz w:val="20"/>
      <w:szCs w:val="20"/>
      <w:lang w:eastAsia="ru-RU"/>
    </w:rPr>
  </w:style>
  <w:style w:type="paragraph" w:styleId="affff5">
    <w:name w:val="Title"/>
    <w:basedOn w:val="a2"/>
    <w:next w:val="a2"/>
    <w:link w:val="affff6"/>
    <w:uiPriority w:val="10"/>
    <w:qFormat/>
    <w:rsid w:val="00FD37F5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7">
    <w:name w:val="Заголовок Знак"/>
    <w:basedOn w:val="a3"/>
    <w:uiPriority w:val="10"/>
    <w:rsid w:val="00FD37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ff6">
    <w:name w:val="Название Знак"/>
    <w:link w:val="affff5"/>
    <w:uiPriority w:val="99"/>
    <w:locked/>
    <w:rsid w:val="00FD37F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ff8">
    <w:name w:val="Subtitle"/>
    <w:basedOn w:val="a2"/>
    <w:next w:val="a2"/>
    <w:link w:val="affff9"/>
    <w:uiPriority w:val="11"/>
    <w:qFormat/>
    <w:rsid w:val="00FD37F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9">
    <w:name w:val="Подзаголовок Знак"/>
    <w:basedOn w:val="a3"/>
    <w:link w:val="affff8"/>
    <w:uiPriority w:val="11"/>
    <w:rsid w:val="00FD37F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8">
    <w:name w:val="Основной текст с отступом 3 Знак"/>
    <w:basedOn w:val="a3"/>
    <w:link w:val="39"/>
    <w:uiPriority w:val="99"/>
    <w:semiHidden/>
    <w:rsid w:val="00FD37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9">
    <w:name w:val="Body Text Indent 3"/>
    <w:basedOn w:val="a2"/>
    <w:link w:val="38"/>
    <w:uiPriority w:val="99"/>
    <w:semiHidden/>
    <w:unhideWhenUsed/>
    <w:rsid w:val="00FD37F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FD37F5"/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afc">
    <w:name w:val="Без интервала Знак"/>
    <w:aliases w:val="основа Знак"/>
    <w:link w:val="afb"/>
    <w:uiPriority w:val="1"/>
    <w:locked/>
    <w:rsid w:val="00FD37F5"/>
    <w:rPr>
      <w:rFonts w:eastAsiaTheme="minorEastAsia"/>
      <w:lang w:eastAsia="ru-RU"/>
    </w:rPr>
  </w:style>
  <w:style w:type="character" w:customStyle="1" w:styleId="2a">
    <w:name w:val="Основной текст (2)_"/>
    <w:link w:val="2b"/>
    <w:locked/>
    <w:rsid w:val="00FD37F5"/>
    <w:rPr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FD37F5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/>
      <w:b/>
      <w:bCs/>
      <w:i/>
      <w:iCs/>
      <w:sz w:val="23"/>
      <w:szCs w:val="23"/>
      <w:lang w:eastAsia="en-US"/>
    </w:rPr>
  </w:style>
  <w:style w:type="paragraph" w:customStyle="1" w:styleId="1a">
    <w:name w:val="Текст1"/>
    <w:basedOn w:val="a2"/>
    <w:uiPriority w:val="99"/>
    <w:rsid w:val="00FD37F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Знак1"/>
    <w:basedOn w:val="a2"/>
    <w:uiPriority w:val="99"/>
    <w:rsid w:val="00FD37F5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b">
    <w:name w:val="Основной текст (3)_"/>
    <w:link w:val="3c"/>
    <w:uiPriority w:val="99"/>
    <w:locked/>
    <w:rsid w:val="00FD37F5"/>
    <w:rPr>
      <w:i/>
      <w:iCs/>
      <w:sz w:val="24"/>
      <w:szCs w:val="24"/>
      <w:shd w:val="clear" w:color="auto" w:fill="FFFFFF"/>
    </w:rPr>
  </w:style>
  <w:style w:type="paragraph" w:customStyle="1" w:styleId="3c">
    <w:name w:val="Основной текст (3)"/>
    <w:basedOn w:val="a2"/>
    <w:link w:val="3b"/>
    <w:uiPriority w:val="99"/>
    <w:rsid w:val="00FD37F5"/>
    <w:pPr>
      <w:shd w:val="clear" w:color="auto" w:fill="FFFFFF"/>
      <w:spacing w:before="180" w:after="0" w:line="230" w:lineRule="exact"/>
      <w:ind w:firstLine="280"/>
      <w:jc w:val="both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character" w:customStyle="1" w:styleId="1c">
    <w:name w:val="Заголовок №1_"/>
    <w:link w:val="1d"/>
    <w:locked/>
    <w:rsid w:val="00FD37F5"/>
    <w:rPr>
      <w:b/>
      <w:bCs/>
      <w:spacing w:val="-10"/>
      <w:sz w:val="24"/>
      <w:szCs w:val="24"/>
      <w:shd w:val="clear" w:color="auto" w:fill="FFFFFF"/>
    </w:rPr>
  </w:style>
  <w:style w:type="paragraph" w:customStyle="1" w:styleId="1d">
    <w:name w:val="Заголовок №1"/>
    <w:basedOn w:val="a2"/>
    <w:link w:val="1c"/>
    <w:rsid w:val="00FD37F5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/>
      <w:b/>
      <w:bCs/>
      <w:spacing w:val="-10"/>
      <w:sz w:val="24"/>
      <w:szCs w:val="24"/>
      <w:lang w:eastAsia="en-US"/>
    </w:rPr>
  </w:style>
  <w:style w:type="character" w:customStyle="1" w:styleId="NoSpacingChar">
    <w:name w:val="No Spacing Char"/>
    <w:link w:val="1e"/>
    <w:locked/>
    <w:rsid w:val="00FD37F5"/>
    <w:rPr>
      <w:rFonts w:ascii="Calibri" w:eastAsia="Calibri" w:hAnsi="Calibri" w:cs="Calibri"/>
      <w:sz w:val="24"/>
      <w:szCs w:val="32"/>
      <w:lang w:val="en-US"/>
    </w:rPr>
  </w:style>
  <w:style w:type="paragraph" w:customStyle="1" w:styleId="1e">
    <w:name w:val="Без интервала1"/>
    <w:basedOn w:val="a2"/>
    <w:link w:val="NoSpacingChar"/>
    <w:rsid w:val="00FD37F5"/>
    <w:pPr>
      <w:spacing w:after="0" w:line="240" w:lineRule="auto"/>
    </w:pPr>
    <w:rPr>
      <w:rFonts w:ascii="Calibri" w:eastAsia="Calibri" w:hAnsi="Calibri" w:cs="Calibri"/>
      <w:sz w:val="24"/>
      <w:szCs w:val="32"/>
      <w:lang w:val="en-US" w:eastAsia="en-US"/>
    </w:rPr>
  </w:style>
  <w:style w:type="character" w:customStyle="1" w:styleId="QuoteChar">
    <w:name w:val="Quote Char"/>
    <w:link w:val="211"/>
    <w:locked/>
    <w:rsid w:val="00FD37F5"/>
    <w:rPr>
      <w:rFonts w:ascii="Calibri" w:eastAsia="Calibri" w:hAnsi="Calibri" w:cs="Calibri"/>
      <w:i/>
      <w:sz w:val="24"/>
      <w:szCs w:val="24"/>
      <w:lang w:val="en-US"/>
    </w:rPr>
  </w:style>
  <w:style w:type="paragraph" w:customStyle="1" w:styleId="211">
    <w:name w:val="Цитата 21"/>
    <w:basedOn w:val="a2"/>
    <w:next w:val="a2"/>
    <w:link w:val="QuoteChar"/>
    <w:rsid w:val="00FD37F5"/>
    <w:pPr>
      <w:spacing w:after="0" w:line="240" w:lineRule="auto"/>
    </w:pPr>
    <w:rPr>
      <w:rFonts w:ascii="Calibri" w:eastAsia="Calibri" w:hAnsi="Calibri" w:cs="Calibri"/>
      <w:i/>
      <w:sz w:val="24"/>
      <w:szCs w:val="24"/>
      <w:lang w:val="en-US" w:eastAsia="en-US"/>
    </w:rPr>
  </w:style>
  <w:style w:type="character" w:customStyle="1" w:styleId="IntenseQuoteChar">
    <w:name w:val="Intense Quote Char"/>
    <w:link w:val="1f"/>
    <w:locked/>
    <w:rsid w:val="00FD37F5"/>
    <w:rPr>
      <w:rFonts w:ascii="Calibri" w:eastAsia="Calibri" w:hAnsi="Calibri" w:cs="Calibri"/>
      <w:b/>
      <w:i/>
      <w:sz w:val="24"/>
      <w:lang w:val="en-US"/>
    </w:rPr>
  </w:style>
  <w:style w:type="paragraph" w:customStyle="1" w:styleId="1f">
    <w:name w:val="Выделенная цитата1"/>
    <w:basedOn w:val="a2"/>
    <w:next w:val="a2"/>
    <w:link w:val="IntenseQuoteChar"/>
    <w:rsid w:val="00FD37F5"/>
    <w:pPr>
      <w:spacing w:after="0" w:line="240" w:lineRule="auto"/>
      <w:ind w:left="720" w:right="720"/>
    </w:pPr>
    <w:rPr>
      <w:rFonts w:ascii="Calibri" w:eastAsia="Calibri" w:hAnsi="Calibri" w:cs="Calibri"/>
      <w:b/>
      <w:i/>
      <w:sz w:val="24"/>
      <w:lang w:val="en-US" w:eastAsia="en-US"/>
    </w:rPr>
  </w:style>
  <w:style w:type="paragraph" w:customStyle="1" w:styleId="Style3">
    <w:name w:val="Style3"/>
    <w:basedOn w:val="a2"/>
    <w:uiPriority w:val="99"/>
    <w:rsid w:val="00FD37F5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eastAsia="Times New Roman" w:cs="Times New Roman"/>
      <w:sz w:val="24"/>
      <w:szCs w:val="24"/>
    </w:rPr>
  </w:style>
  <w:style w:type="paragraph" w:customStyle="1" w:styleId="Style13">
    <w:name w:val="Style13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19">
    <w:name w:val="Style19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eastAsia="Times New Roman" w:cs="Times New Roman"/>
      <w:sz w:val="24"/>
      <w:szCs w:val="24"/>
    </w:rPr>
  </w:style>
  <w:style w:type="paragraph" w:customStyle="1" w:styleId="Style27">
    <w:name w:val="Style27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eastAsia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FD37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FD37F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stylet3">
    <w:name w:val="stylet3"/>
    <w:basedOn w:val="a2"/>
    <w:uiPriority w:val="99"/>
    <w:rsid w:val="00FD37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FR2">
    <w:name w:val="FR2"/>
    <w:uiPriority w:val="99"/>
    <w:rsid w:val="00FD37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">
    <w:name w:val="Style1"/>
    <w:basedOn w:val="a2"/>
    <w:uiPriority w:val="99"/>
    <w:rsid w:val="00FD37F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affffa">
    <w:name w:val="задвтекс"/>
    <w:basedOn w:val="a2"/>
    <w:uiPriority w:val="99"/>
    <w:rsid w:val="00FD37F5"/>
    <w:pPr>
      <w:spacing w:after="0" w:line="240" w:lineRule="auto"/>
      <w:ind w:left="567"/>
    </w:pPr>
    <w:rPr>
      <w:rFonts w:eastAsia="Times New Roman" w:cs="Times New Roman"/>
      <w:sz w:val="24"/>
      <w:szCs w:val="20"/>
    </w:rPr>
  </w:style>
  <w:style w:type="character" w:customStyle="1" w:styleId="57">
    <w:name w:val="Основной текст (5)_"/>
    <w:link w:val="58"/>
    <w:uiPriority w:val="99"/>
    <w:locked/>
    <w:rsid w:val="00FD37F5"/>
    <w:rPr>
      <w:spacing w:val="4"/>
      <w:sz w:val="17"/>
      <w:szCs w:val="17"/>
      <w:shd w:val="clear" w:color="auto" w:fill="FFFFFF"/>
    </w:rPr>
  </w:style>
  <w:style w:type="paragraph" w:customStyle="1" w:styleId="58">
    <w:name w:val="Основной текст (5)"/>
    <w:basedOn w:val="a2"/>
    <w:link w:val="57"/>
    <w:uiPriority w:val="99"/>
    <w:rsid w:val="00FD37F5"/>
    <w:pPr>
      <w:shd w:val="clear" w:color="auto" w:fill="FFFFFF"/>
      <w:spacing w:before="60" w:after="240" w:line="0" w:lineRule="atLeast"/>
    </w:pPr>
    <w:rPr>
      <w:rFonts w:asciiTheme="minorHAnsi" w:eastAsiaTheme="minorHAnsi" w:hAnsiTheme="minorHAnsi"/>
      <w:spacing w:val="4"/>
      <w:sz w:val="17"/>
      <w:szCs w:val="17"/>
      <w:lang w:eastAsia="en-US"/>
    </w:rPr>
  </w:style>
  <w:style w:type="character" w:customStyle="1" w:styleId="64">
    <w:name w:val="Основной текст (6)_"/>
    <w:link w:val="65"/>
    <w:uiPriority w:val="99"/>
    <w:locked/>
    <w:rsid w:val="00FD37F5"/>
    <w:rPr>
      <w:spacing w:val="2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2"/>
    <w:link w:val="64"/>
    <w:uiPriority w:val="99"/>
    <w:rsid w:val="00FD37F5"/>
    <w:pPr>
      <w:shd w:val="clear" w:color="auto" w:fill="FFFFFF"/>
      <w:spacing w:before="60" w:after="60" w:line="0" w:lineRule="atLeast"/>
    </w:pPr>
    <w:rPr>
      <w:rFonts w:asciiTheme="minorHAnsi" w:eastAsiaTheme="minorHAnsi" w:hAnsiTheme="minorHAnsi"/>
      <w:spacing w:val="2"/>
      <w:sz w:val="18"/>
      <w:szCs w:val="18"/>
      <w:lang w:eastAsia="en-US"/>
    </w:rPr>
  </w:style>
  <w:style w:type="character" w:customStyle="1" w:styleId="3d">
    <w:name w:val="Заголовок №3_"/>
    <w:link w:val="311"/>
    <w:locked/>
    <w:rsid w:val="00FD37F5"/>
    <w:rPr>
      <w:b/>
      <w:bCs/>
      <w:shd w:val="clear" w:color="auto" w:fill="FFFFFF"/>
    </w:rPr>
  </w:style>
  <w:style w:type="paragraph" w:customStyle="1" w:styleId="311">
    <w:name w:val="Заголовок №31"/>
    <w:basedOn w:val="a2"/>
    <w:link w:val="3d"/>
    <w:rsid w:val="00FD37F5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FD37F5"/>
    <w:rPr>
      <w:i/>
      <w:iCs/>
      <w:shd w:val="clear" w:color="auto" w:fill="FFFFFF"/>
    </w:rPr>
  </w:style>
  <w:style w:type="paragraph" w:customStyle="1" w:styleId="141">
    <w:name w:val="Основной текст (14)1"/>
    <w:basedOn w:val="a2"/>
    <w:link w:val="140"/>
    <w:uiPriority w:val="99"/>
    <w:rsid w:val="00FD37F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lang w:eastAsia="en-US"/>
    </w:rPr>
  </w:style>
  <w:style w:type="character" w:customStyle="1" w:styleId="84">
    <w:name w:val="Основной текст (8)_"/>
    <w:link w:val="85"/>
    <w:uiPriority w:val="99"/>
    <w:locked/>
    <w:rsid w:val="00FD37F5"/>
    <w:rPr>
      <w:shd w:val="clear" w:color="auto" w:fill="FFFFFF"/>
    </w:rPr>
  </w:style>
  <w:style w:type="paragraph" w:customStyle="1" w:styleId="85">
    <w:name w:val="Основной текст (8)"/>
    <w:basedOn w:val="a2"/>
    <w:link w:val="84"/>
    <w:uiPriority w:val="99"/>
    <w:rsid w:val="00FD37F5"/>
    <w:pPr>
      <w:shd w:val="clear" w:color="auto" w:fill="FFFFFF"/>
      <w:spacing w:before="180" w:after="0" w:line="280" w:lineRule="exact"/>
      <w:jc w:val="both"/>
    </w:pPr>
    <w:rPr>
      <w:rFonts w:asciiTheme="minorHAnsi" w:eastAsiaTheme="minorHAnsi" w:hAnsiTheme="minorHAnsi"/>
      <w:sz w:val="22"/>
      <w:lang w:eastAsia="en-US"/>
    </w:rPr>
  </w:style>
  <w:style w:type="character" w:customStyle="1" w:styleId="102">
    <w:name w:val="Заголовок №10 (2)_"/>
    <w:link w:val="1020"/>
    <w:uiPriority w:val="99"/>
    <w:locked/>
    <w:rsid w:val="00FD37F5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2"/>
    <w:link w:val="102"/>
    <w:uiPriority w:val="99"/>
    <w:rsid w:val="00FD37F5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/>
      <w:b/>
      <w:bCs/>
      <w:i/>
      <w:iCs/>
      <w:sz w:val="22"/>
      <w:lang w:eastAsia="en-US"/>
    </w:rPr>
  </w:style>
  <w:style w:type="character" w:customStyle="1" w:styleId="94">
    <w:name w:val="Основной текст (9)_"/>
    <w:link w:val="95"/>
    <w:uiPriority w:val="99"/>
    <w:locked/>
    <w:rsid w:val="00FD37F5"/>
    <w:rPr>
      <w:b/>
      <w:bCs/>
      <w:i/>
      <w:iCs/>
      <w:shd w:val="clear" w:color="auto" w:fill="FFFFFF"/>
    </w:rPr>
  </w:style>
  <w:style w:type="paragraph" w:customStyle="1" w:styleId="95">
    <w:name w:val="Основной текст (9)"/>
    <w:basedOn w:val="a2"/>
    <w:link w:val="94"/>
    <w:uiPriority w:val="99"/>
    <w:rsid w:val="00FD37F5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/>
      <w:b/>
      <w:bCs/>
      <w:i/>
      <w:iCs/>
      <w:sz w:val="22"/>
      <w:lang w:eastAsia="en-US"/>
    </w:rPr>
  </w:style>
  <w:style w:type="character" w:customStyle="1" w:styleId="affffb">
    <w:name w:val="Колонтитул_"/>
    <w:link w:val="affffc"/>
    <w:uiPriority w:val="99"/>
    <w:locked/>
    <w:rsid w:val="00FD37F5"/>
    <w:rPr>
      <w:shd w:val="clear" w:color="auto" w:fill="FFFFFF"/>
    </w:rPr>
  </w:style>
  <w:style w:type="paragraph" w:customStyle="1" w:styleId="affffc">
    <w:name w:val="Колонтитул"/>
    <w:basedOn w:val="a2"/>
    <w:link w:val="affffb"/>
    <w:uiPriority w:val="99"/>
    <w:rsid w:val="00FD37F5"/>
    <w:pPr>
      <w:shd w:val="clear" w:color="auto" w:fill="FFFFFF"/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96">
    <w:name w:val="Заголовок №9_"/>
    <w:link w:val="97"/>
    <w:uiPriority w:val="99"/>
    <w:locked/>
    <w:rsid w:val="00FD37F5"/>
    <w:rPr>
      <w:b/>
      <w:bCs/>
      <w:sz w:val="25"/>
      <w:szCs w:val="25"/>
      <w:shd w:val="clear" w:color="auto" w:fill="FFFFFF"/>
    </w:rPr>
  </w:style>
  <w:style w:type="paragraph" w:customStyle="1" w:styleId="97">
    <w:name w:val="Заголовок №9"/>
    <w:basedOn w:val="a2"/>
    <w:link w:val="96"/>
    <w:uiPriority w:val="99"/>
    <w:rsid w:val="00FD37F5"/>
    <w:pPr>
      <w:shd w:val="clear" w:color="auto" w:fill="FFFFFF"/>
      <w:spacing w:after="0" w:line="277" w:lineRule="exact"/>
      <w:jc w:val="both"/>
      <w:outlineLvl w:val="8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1">
    <w:name w:val="Основной текст (11)_"/>
    <w:link w:val="112"/>
    <w:uiPriority w:val="99"/>
    <w:locked/>
    <w:rsid w:val="00FD37F5"/>
    <w:rPr>
      <w:b/>
      <w:sz w:val="15"/>
      <w:szCs w:val="15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rsid w:val="00FD37F5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sz w:val="15"/>
      <w:szCs w:val="15"/>
      <w:lang w:eastAsia="en-US"/>
    </w:rPr>
  </w:style>
  <w:style w:type="character" w:customStyle="1" w:styleId="101">
    <w:name w:val="Основной текст (10)_"/>
    <w:link w:val="1010"/>
    <w:uiPriority w:val="99"/>
    <w:locked/>
    <w:rsid w:val="00FD37F5"/>
    <w:rPr>
      <w:b/>
      <w:shd w:val="clear" w:color="auto" w:fill="FFFFFF"/>
    </w:rPr>
  </w:style>
  <w:style w:type="paragraph" w:customStyle="1" w:styleId="1010">
    <w:name w:val="Основной текст (10)1"/>
    <w:basedOn w:val="a2"/>
    <w:link w:val="101"/>
    <w:uiPriority w:val="99"/>
    <w:rsid w:val="00FD37F5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sz w:val="22"/>
      <w:lang w:eastAsia="en-US"/>
    </w:rPr>
  </w:style>
  <w:style w:type="character" w:customStyle="1" w:styleId="120">
    <w:name w:val="Основной текст (12)_"/>
    <w:link w:val="122"/>
    <w:uiPriority w:val="99"/>
    <w:locked/>
    <w:rsid w:val="00FD37F5"/>
    <w:rPr>
      <w:i/>
      <w:shd w:val="clear" w:color="auto" w:fill="FFFFFF"/>
    </w:rPr>
  </w:style>
  <w:style w:type="paragraph" w:customStyle="1" w:styleId="122">
    <w:name w:val="Основной текст (12)"/>
    <w:basedOn w:val="a2"/>
    <w:link w:val="120"/>
    <w:uiPriority w:val="99"/>
    <w:rsid w:val="00FD37F5"/>
    <w:pPr>
      <w:shd w:val="clear" w:color="auto" w:fill="FFFFFF"/>
      <w:spacing w:after="0" w:line="249" w:lineRule="exact"/>
    </w:pPr>
    <w:rPr>
      <w:rFonts w:asciiTheme="minorHAnsi" w:eastAsiaTheme="minorHAnsi" w:hAnsiTheme="minorHAnsi"/>
      <w:i/>
      <w:sz w:val="22"/>
      <w:lang w:eastAsia="en-US"/>
    </w:rPr>
  </w:style>
  <w:style w:type="character" w:customStyle="1" w:styleId="130">
    <w:name w:val="Основной текст (13)_"/>
    <w:link w:val="131"/>
    <w:uiPriority w:val="99"/>
    <w:locked/>
    <w:rsid w:val="00FD37F5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rsid w:val="00FD37F5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smallCaps/>
      <w:sz w:val="19"/>
      <w:szCs w:val="19"/>
      <w:lang w:eastAsia="en-US"/>
    </w:rPr>
  </w:style>
  <w:style w:type="character" w:customStyle="1" w:styleId="150">
    <w:name w:val="Основной текст (15)_"/>
    <w:link w:val="151"/>
    <w:uiPriority w:val="99"/>
    <w:locked/>
    <w:rsid w:val="00FD37F5"/>
    <w:rPr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rsid w:val="00FD37F5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5"/>
      <w:szCs w:val="15"/>
      <w:lang w:eastAsia="en-US"/>
    </w:rPr>
  </w:style>
  <w:style w:type="character" w:customStyle="1" w:styleId="47">
    <w:name w:val="Основной текст (4)_"/>
    <w:link w:val="410"/>
    <w:uiPriority w:val="99"/>
    <w:locked/>
    <w:rsid w:val="00FD37F5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2"/>
    <w:link w:val="47"/>
    <w:uiPriority w:val="99"/>
    <w:rsid w:val="00FD37F5"/>
    <w:pPr>
      <w:shd w:val="clear" w:color="auto" w:fill="FFFFFF"/>
      <w:spacing w:before="1080" w:after="0" w:line="835" w:lineRule="exact"/>
      <w:jc w:val="right"/>
    </w:pPr>
    <w:rPr>
      <w:rFonts w:asciiTheme="minorHAnsi" w:eastAsiaTheme="minorHAnsi" w:hAnsiTheme="minorHAnsi"/>
      <w:b/>
      <w:spacing w:val="-10"/>
      <w:sz w:val="52"/>
      <w:szCs w:val="52"/>
      <w:lang w:eastAsia="en-US"/>
    </w:rPr>
  </w:style>
  <w:style w:type="character" w:customStyle="1" w:styleId="48">
    <w:name w:val="Заголовок №4_"/>
    <w:link w:val="411"/>
    <w:uiPriority w:val="99"/>
    <w:locked/>
    <w:rsid w:val="00FD37F5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2"/>
    <w:link w:val="48"/>
    <w:uiPriority w:val="99"/>
    <w:rsid w:val="00FD37F5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/>
      <w:b/>
      <w:spacing w:val="-20"/>
      <w:sz w:val="87"/>
      <w:szCs w:val="87"/>
      <w:lang w:eastAsia="en-US"/>
    </w:rPr>
  </w:style>
  <w:style w:type="character" w:customStyle="1" w:styleId="180">
    <w:name w:val="Основной текст (18)_"/>
    <w:link w:val="181"/>
    <w:uiPriority w:val="99"/>
    <w:locked/>
    <w:rsid w:val="00FD37F5"/>
    <w:rPr>
      <w:rFonts w:ascii="Constantia" w:hAnsi="Constantia" w:cs="Constantia"/>
      <w:noProof/>
      <w:shd w:val="clear" w:color="auto" w:fill="FFFFFF"/>
    </w:rPr>
  </w:style>
  <w:style w:type="paragraph" w:customStyle="1" w:styleId="181">
    <w:name w:val="Основной текст (18)"/>
    <w:basedOn w:val="a2"/>
    <w:link w:val="180"/>
    <w:uiPriority w:val="99"/>
    <w:rsid w:val="00FD37F5"/>
    <w:pPr>
      <w:shd w:val="clear" w:color="auto" w:fill="FFFFFF"/>
      <w:spacing w:before="600" w:after="0" w:line="240" w:lineRule="atLeast"/>
    </w:pPr>
    <w:rPr>
      <w:rFonts w:ascii="Constantia" w:eastAsiaTheme="minorHAnsi" w:hAnsi="Constantia" w:cs="Constantia"/>
      <w:noProof/>
      <w:sz w:val="22"/>
      <w:lang w:eastAsia="en-US"/>
    </w:rPr>
  </w:style>
  <w:style w:type="character" w:customStyle="1" w:styleId="190">
    <w:name w:val="Основной текст (19)_"/>
    <w:link w:val="191"/>
    <w:uiPriority w:val="99"/>
    <w:locked/>
    <w:rsid w:val="00FD37F5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1">
    <w:name w:val="Основной текст (19)"/>
    <w:basedOn w:val="a2"/>
    <w:link w:val="190"/>
    <w:uiPriority w:val="99"/>
    <w:rsid w:val="00FD37F5"/>
    <w:pPr>
      <w:shd w:val="clear" w:color="auto" w:fill="FFFFFF"/>
      <w:spacing w:before="1800" w:after="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00">
    <w:name w:val="Основной текст (20)_"/>
    <w:link w:val="201"/>
    <w:uiPriority w:val="99"/>
    <w:locked/>
    <w:rsid w:val="00FD37F5"/>
    <w:rPr>
      <w:rFonts w:ascii="Constantia" w:hAnsi="Constantia" w:cs="Constantia"/>
      <w:noProof/>
      <w:shd w:val="clear" w:color="auto" w:fill="FFFFFF"/>
    </w:rPr>
  </w:style>
  <w:style w:type="paragraph" w:customStyle="1" w:styleId="201">
    <w:name w:val="Основной текст (20)"/>
    <w:basedOn w:val="a2"/>
    <w:link w:val="200"/>
    <w:uiPriority w:val="99"/>
    <w:rsid w:val="00FD37F5"/>
    <w:pPr>
      <w:shd w:val="clear" w:color="auto" w:fill="FFFFFF"/>
      <w:spacing w:after="0" w:line="240" w:lineRule="atLeast"/>
    </w:pPr>
    <w:rPr>
      <w:rFonts w:ascii="Constantia" w:eastAsiaTheme="minorHAnsi" w:hAnsi="Constantia" w:cs="Constantia"/>
      <w:noProof/>
      <w:sz w:val="22"/>
      <w:lang w:eastAsia="en-US"/>
    </w:rPr>
  </w:style>
  <w:style w:type="character" w:customStyle="1" w:styleId="212">
    <w:name w:val="Основной текст (21)_"/>
    <w:link w:val="2110"/>
    <w:uiPriority w:val="99"/>
    <w:locked/>
    <w:rsid w:val="00FD37F5"/>
    <w:rPr>
      <w:sz w:val="25"/>
      <w:szCs w:val="25"/>
      <w:shd w:val="clear" w:color="auto" w:fill="FFFFFF"/>
    </w:rPr>
  </w:style>
  <w:style w:type="paragraph" w:customStyle="1" w:styleId="2110">
    <w:name w:val="Основной текст (21)1"/>
    <w:basedOn w:val="a2"/>
    <w:link w:val="212"/>
    <w:uiPriority w:val="99"/>
    <w:rsid w:val="00FD37F5"/>
    <w:pPr>
      <w:shd w:val="clear" w:color="auto" w:fill="FFFFFF"/>
      <w:spacing w:after="0" w:line="370" w:lineRule="exact"/>
      <w:ind w:hanging="1820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FD37F5"/>
    <w:rPr>
      <w:shd w:val="clear" w:color="auto" w:fill="FFFFFF"/>
    </w:rPr>
  </w:style>
  <w:style w:type="paragraph" w:customStyle="1" w:styleId="221">
    <w:name w:val="Основной текст (22)"/>
    <w:basedOn w:val="a2"/>
    <w:link w:val="220"/>
    <w:uiPriority w:val="99"/>
    <w:rsid w:val="00FD37F5"/>
    <w:pPr>
      <w:shd w:val="clear" w:color="auto" w:fill="FFFFFF"/>
      <w:spacing w:after="60" w:line="388" w:lineRule="exact"/>
    </w:pPr>
    <w:rPr>
      <w:rFonts w:asciiTheme="minorHAnsi" w:eastAsiaTheme="minorHAnsi" w:hAnsiTheme="minorHAnsi"/>
      <w:sz w:val="22"/>
      <w:lang w:eastAsia="en-US"/>
    </w:rPr>
  </w:style>
  <w:style w:type="character" w:customStyle="1" w:styleId="86">
    <w:name w:val="Заголовок №8_"/>
    <w:link w:val="87"/>
    <w:uiPriority w:val="99"/>
    <w:locked/>
    <w:rsid w:val="00FD37F5"/>
    <w:rPr>
      <w:shd w:val="clear" w:color="auto" w:fill="FFFFFF"/>
    </w:rPr>
  </w:style>
  <w:style w:type="paragraph" w:customStyle="1" w:styleId="87">
    <w:name w:val="Заголовок №8"/>
    <w:basedOn w:val="a2"/>
    <w:link w:val="86"/>
    <w:uiPriority w:val="99"/>
    <w:rsid w:val="00FD37F5"/>
    <w:pPr>
      <w:shd w:val="clear" w:color="auto" w:fill="FFFFFF"/>
      <w:spacing w:after="0" w:line="384" w:lineRule="exact"/>
      <w:outlineLvl w:val="7"/>
    </w:pPr>
    <w:rPr>
      <w:rFonts w:asciiTheme="minorHAnsi" w:eastAsiaTheme="minorHAnsi" w:hAnsiTheme="minorHAnsi"/>
      <w:sz w:val="22"/>
      <w:lang w:eastAsia="en-US"/>
    </w:rPr>
  </w:style>
  <w:style w:type="character" w:customStyle="1" w:styleId="affffd">
    <w:name w:val="Оглавление_"/>
    <w:link w:val="1f0"/>
    <w:uiPriority w:val="99"/>
    <w:locked/>
    <w:rsid w:val="00FD37F5"/>
    <w:rPr>
      <w:sz w:val="25"/>
      <w:szCs w:val="25"/>
      <w:shd w:val="clear" w:color="auto" w:fill="FFFFFF"/>
    </w:rPr>
  </w:style>
  <w:style w:type="paragraph" w:customStyle="1" w:styleId="1f0">
    <w:name w:val="Оглавление1"/>
    <w:basedOn w:val="a2"/>
    <w:link w:val="affffd"/>
    <w:uiPriority w:val="99"/>
    <w:rsid w:val="00FD37F5"/>
    <w:pPr>
      <w:shd w:val="clear" w:color="auto" w:fill="FFFFFF"/>
      <w:spacing w:before="180" w:after="180" w:line="240" w:lineRule="atLeast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FD37F5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2"/>
    <w:link w:val="250"/>
    <w:uiPriority w:val="99"/>
    <w:rsid w:val="00FD37F5"/>
    <w:pPr>
      <w:shd w:val="clear" w:color="auto" w:fill="FFFFFF"/>
      <w:spacing w:before="120" w:after="0" w:line="240" w:lineRule="atLeast"/>
    </w:pPr>
    <w:rPr>
      <w:rFonts w:ascii="MS Mincho" w:eastAsia="MS Mincho" w:hAnsi="MS Mincho" w:cs="MS Mincho"/>
      <w:b/>
      <w:bCs/>
      <w:spacing w:val="-20"/>
      <w:sz w:val="26"/>
      <w:szCs w:val="26"/>
      <w:lang w:eastAsia="en-US"/>
    </w:rPr>
  </w:style>
  <w:style w:type="character" w:styleId="affffe">
    <w:name w:val="Subtle Emphasis"/>
    <w:uiPriority w:val="19"/>
    <w:qFormat/>
    <w:rsid w:val="00FD37F5"/>
    <w:rPr>
      <w:i/>
      <w:iCs/>
      <w:color w:val="808080"/>
    </w:rPr>
  </w:style>
  <w:style w:type="character" w:customStyle="1" w:styleId="WW8Num7z0">
    <w:name w:val="WW8Num7z0"/>
    <w:rsid w:val="00FD37F5"/>
    <w:rPr>
      <w:rFonts w:ascii="Times New Roman" w:hAnsi="Times New Roman" w:cs="Times New Roman" w:hint="default"/>
    </w:rPr>
  </w:style>
  <w:style w:type="character" w:customStyle="1" w:styleId="1f1">
    <w:name w:val="Текст сноски Знак1"/>
    <w:basedOn w:val="a3"/>
    <w:uiPriority w:val="99"/>
    <w:rsid w:val="00FD37F5"/>
  </w:style>
  <w:style w:type="character" w:customStyle="1" w:styleId="1f2">
    <w:name w:val="Слабое выделение1"/>
    <w:rsid w:val="00FD37F5"/>
    <w:rPr>
      <w:i/>
      <w:iCs w:val="0"/>
      <w:color w:val="5A5A5A"/>
    </w:rPr>
  </w:style>
  <w:style w:type="character" w:customStyle="1" w:styleId="1f3">
    <w:name w:val="Сильное выделение1"/>
    <w:rsid w:val="00FD37F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4">
    <w:name w:val="Слабая ссылка1"/>
    <w:rsid w:val="00FD37F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5">
    <w:name w:val="Сильная ссылка1"/>
    <w:rsid w:val="00FD37F5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6">
    <w:name w:val="Название книги1"/>
    <w:rsid w:val="00FD37F5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character" w:customStyle="1" w:styleId="1f7">
    <w:name w:val="Текст Знак1"/>
    <w:basedOn w:val="a3"/>
    <w:uiPriority w:val="99"/>
    <w:rsid w:val="00FD37F5"/>
    <w:rPr>
      <w:rFonts w:ascii="Consolas" w:hAnsi="Consolas" w:hint="default"/>
      <w:sz w:val="21"/>
      <w:szCs w:val="21"/>
    </w:rPr>
  </w:style>
  <w:style w:type="character" w:customStyle="1" w:styleId="FontStyle50">
    <w:name w:val="Font Style50"/>
    <w:uiPriority w:val="99"/>
    <w:rsid w:val="00FD37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uiPriority w:val="99"/>
    <w:rsid w:val="00FD37F5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uiPriority w:val="99"/>
    <w:rsid w:val="00FD37F5"/>
    <w:rPr>
      <w:rFonts w:ascii="Times New Roman" w:hAnsi="Times New Roman" w:cs="Times New Roman" w:hint="default"/>
      <w:sz w:val="22"/>
      <w:szCs w:val="22"/>
    </w:rPr>
  </w:style>
  <w:style w:type="character" w:customStyle="1" w:styleId="Normaltext">
    <w:name w:val="Normal text"/>
    <w:uiPriority w:val="99"/>
    <w:rsid w:val="00FD37F5"/>
    <w:rPr>
      <w:color w:val="000000"/>
      <w:sz w:val="20"/>
      <w:szCs w:val="20"/>
    </w:rPr>
  </w:style>
  <w:style w:type="character" w:customStyle="1" w:styleId="Heading">
    <w:name w:val="Heading"/>
    <w:uiPriority w:val="99"/>
    <w:rsid w:val="00FD37F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D37F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D37F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D37F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D37F5"/>
    <w:rPr>
      <w:color w:val="008000"/>
      <w:sz w:val="20"/>
      <w:szCs w:val="20"/>
      <w:u w:val="single"/>
    </w:rPr>
  </w:style>
  <w:style w:type="character" w:customStyle="1" w:styleId="FontStyle13">
    <w:name w:val="Font Style13"/>
    <w:uiPriority w:val="99"/>
    <w:rsid w:val="00FD37F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uiPriority w:val="99"/>
    <w:rsid w:val="00FD37F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FD37F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uiPriority w:val="99"/>
    <w:rsid w:val="00FD37F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uiPriority w:val="99"/>
    <w:rsid w:val="00FD37F5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rsid w:val="00FD37F5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rsid w:val="00FD37F5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rsid w:val="00FD37F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4">
    <w:name w:val="c4"/>
    <w:rsid w:val="00FD37F5"/>
  </w:style>
  <w:style w:type="character" w:customStyle="1" w:styleId="1f8">
    <w:name w:val="Основной текст Знак1"/>
    <w:uiPriority w:val="99"/>
    <w:rsid w:val="00FD37F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2">
    <w:name w:val="Основной текст (14)"/>
    <w:rsid w:val="00FD37F5"/>
    <w:rPr>
      <w:i/>
      <w:iCs/>
      <w:noProof/>
      <w:sz w:val="22"/>
      <w:szCs w:val="22"/>
      <w:shd w:val="clear" w:color="auto" w:fill="FFFFFF"/>
    </w:rPr>
  </w:style>
  <w:style w:type="character" w:customStyle="1" w:styleId="360">
    <w:name w:val="Заголовок №36"/>
    <w:rsid w:val="00FD37F5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ffff">
    <w:name w:val="Основной текст + Полужирный"/>
    <w:uiPriority w:val="99"/>
    <w:rsid w:val="00FD37F5"/>
    <w:rPr>
      <w:b/>
      <w:bCs/>
      <w:sz w:val="22"/>
      <w:szCs w:val="22"/>
      <w:shd w:val="clear" w:color="auto" w:fill="FFFFFF"/>
      <w:lang w:bidi="ar-SA"/>
    </w:rPr>
  </w:style>
  <w:style w:type="character" w:customStyle="1" w:styleId="88">
    <w:name w:val="Основной текст (8) + Курсив"/>
    <w:uiPriority w:val="99"/>
    <w:rsid w:val="00FD37F5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FD37F5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uiPriority w:val="99"/>
    <w:rsid w:val="00FD37F5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uiPriority w:val="99"/>
    <w:rsid w:val="00FD37F5"/>
    <w:rPr>
      <w:b/>
      <w:bCs/>
      <w:smallCaps w:val="0"/>
      <w:spacing w:val="4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uiPriority w:val="99"/>
    <w:rsid w:val="00FD37F5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20">
    <w:name w:val="Основной текст + Курсив5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uiPriority w:val="99"/>
    <w:rsid w:val="00FD37F5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23">
    <w:name w:val="Основной текст (12) + Не курсив"/>
    <w:uiPriority w:val="99"/>
    <w:rsid w:val="00FD37F5"/>
    <w:rPr>
      <w:i/>
      <w:iCs w:val="0"/>
      <w:shd w:val="clear" w:color="auto" w:fill="FFFFFF"/>
    </w:rPr>
  </w:style>
  <w:style w:type="character" w:customStyle="1" w:styleId="143">
    <w:name w:val="Основной текст (14) + Полужирный"/>
    <w:aliases w:val="Не курсив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229">
    <w:name w:val="Основной текст (12) + Не курсив29"/>
    <w:uiPriority w:val="99"/>
    <w:rsid w:val="00FD37F5"/>
    <w:rPr>
      <w:i/>
      <w:iCs w:val="0"/>
      <w:shd w:val="clear" w:color="auto" w:fill="FFFFFF"/>
    </w:rPr>
  </w:style>
  <w:style w:type="character" w:customStyle="1" w:styleId="510">
    <w:name w:val="Основной текст + Курсив5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Не курсив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uiPriority w:val="99"/>
    <w:rsid w:val="00FD37F5"/>
    <w:rPr>
      <w:i/>
      <w:iCs w:val="0"/>
      <w:shd w:val="clear" w:color="auto" w:fill="FFFFFF"/>
    </w:rPr>
  </w:style>
  <w:style w:type="character" w:customStyle="1" w:styleId="49">
    <w:name w:val="Основной текст + Курсив4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227">
    <w:name w:val="Основной текст (12) + Не курсив27"/>
    <w:uiPriority w:val="99"/>
    <w:rsid w:val="00FD37F5"/>
    <w:rPr>
      <w:i/>
      <w:iCs w:val="0"/>
      <w:shd w:val="clear" w:color="auto" w:fill="FFFFFF"/>
    </w:rPr>
  </w:style>
  <w:style w:type="character" w:customStyle="1" w:styleId="480">
    <w:name w:val="Основной текст + Курсив4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470">
    <w:name w:val="Основной текст + Курсив4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uiPriority w:val="99"/>
    <w:rsid w:val="00FD37F5"/>
    <w:rPr>
      <w:i/>
      <w:iCs w:val="0"/>
      <w:shd w:val="clear" w:color="auto" w:fill="FFFFFF"/>
    </w:rPr>
  </w:style>
  <w:style w:type="character" w:customStyle="1" w:styleId="460">
    <w:name w:val="Основной текст + Курсив4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0">
    <w:name w:val="Основной текст + Курсив4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uiPriority w:val="99"/>
    <w:rsid w:val="00FD37F5"/>
    <w:rPr>
      <w:i/>
      <w:iCs w:val="0"/>
      <w:shd w:val="clear" w:color="auto" w:fill="FFFFFF"/>
    </w:rPr>
  </w:style>
  <w:style w:type="character" w:customStyle="1" w:styleId="440">
    <w:name w:val="Основной текст + Курсив4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0">
    <w:name w:val="Основной текст + Курсив4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uiPriority w:val="99"/>
    <w:rsid w:val="00FD37F5"/>
    <w:rPr>
      <w:i/>
      <w:iCs w:val="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uiPriority w:val="99"/>
    <w:rsid w:val="00FD37F5"/>
    <w:rPr>
      <w:b/>
      <w:bCs w:val="0"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uiPriority w:val="99"/>
    <w:rsid w:val="00FD37F5"/>
    <w:rPr>
      <w:i/>
      <w:iCs w:val="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uiPriority w:val="99"/>
    <w:rsid w:val="00FD37F5"/>
    <w:rPr>
      <w:i/>
      <w:iCs w:val="0"/>
      <w:shd w:val="clear" w:color="auto" w:fill="FFFFFF"/>
    </w:rPr>
  </w:style>
  <w:style w:type="character" w:customStyle="1" w:styleId="400">
    <w:name w:val="Основной текст + Курсив4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0">
    <w:name w:val="Основной текст + Курсив3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uiPriority w:val="99"/>
    <w:rsid w:val="00FD37F5"/>
    <w:rPr>
      <w:i/>
      <w:iCs w:val="0"/>
      <w:shd w:val="clear" w:color="auto" w:fill="FFFFFF"/>
    </w:rPr>
  </w:style>
  <w:style w:type="character" w:customStyle="1" w:styleId="380">
    <w:name w:val="Основной текст + Курсив3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370">
    <w:name w:val="Основной текст + Курсив3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uiPriority w:val="99"/>
    <w:rsid w:val="00FD37F5"/>
    <w:rPr>
      <w:i/>
      <w:iCs w:val="0"/>
      <w:shd w:val="clear" w:color="auto" w:fill="FFFFFF"/>
    </w:rPr>
  </w:style>
  <w:style w:type="character" w:customStyle="1" w:styleId="1440">
    <w:name w:val="Основной текст (14) + Полужирный4"/>
    <w:aliases w:val="Не курсив4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219">
    <w:name w:val="Основной текст (12) + Не курсив19"/>
    <w:uiPriority w:val="99"/>
    <w:rsid w:val="00FD37F5"/>
    <w:rPr>
      <w:i/>
      <w:iCs w:val="0"/>
      <w:shd w:val="clear" w:color="auto" w:fill="FFFFFF"/>
    </w:rPr>
  </w:style>
  <w:style w:type="character" w:customStyle="1" w:styleId="361">
    <w:name w:val="Основной текст + Курсив3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uiPriority w:val="99"/>
    <w:rsid w:val="00FD37F5"/>
    <w:rPr>
      <w:b/>
      <w:bCs w:val="0"/>
      <w:smallCaps/>
      <w:sz w:val="19"/>
      <w:szCs w:val="19"/>
      <w:shd w:val="clear" w:color="auto" w:fill="FFFFFF"/>
    </w:rPr>
  </w:style>
  <w:style w:type="character" w:customStyle="1" w:styleId="350">
    <w:name w:val="Основной текст + Курсив3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340">
    <w:name w:val="Основной текст + Курсив3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08pt">
    <w:name w:val="Основной текст (10) + 8 pt"/>
    <w:uiPriority w:val="99"/>
    <w:rsid w:val="00FD37F5"/>
    <w:rPr>
      <w:b/>
      <w:bCs w:val="0"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uiPriority w:val="99"/>
    <w:rsid w:val="00FD37F5"/>
    <w:rPr>
      <w:i/>
      <w:iCs w:val="0"/>
      <w:shd w:val="clear" w:color="auto" w:fill="FFFFFF"/>
    </w:rPr>
  </w:style>
  <w:style w:type="character" w:customStyle="1" w:styleId="4a">
    <w:name w:val="Заголовок №4"/>
    <w:uiPriority w:val="99"/>
    <w:rsid w:val="00FD37F5"/>
  </w:style>
  <w:style w:type="character" w:customStyle="1" w:styleId="111pt">
    <w:name w:val="Заголовок №11 + Интервал 1 pt"/>
    <w:uiPriority w:val="99"/>
    <w:rsid w:val="00FD37F5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421">
    <w:name w:val="Основной текст (4)2"/>
    <w:uiPriority w:val="99"/>
    <w:rsid w:val="00FD37F5"/>
    <w:rPr>
      <w:b/>
      <w:bCs w:val="0"/>
      <w:color w:val="FFFFFF"/>
      <w:spacing w:val="-10"/>
      <w:sz w:val="52"/>
      <w:szCs w:val="52"/>
      <w:shd w:val="clear" w:color="auto" w:fill="FFFFFF"/>
    </w:rPr>
  </w:style>
  <w:style w:type="character" w:customStyle="1" w:styleId="840">
    <w:name w:val="Основной текст (8) + Курсив4"/>
    <w:uiPriority w:val="99"/>
    <w:rsid w:val="00FD37F5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uiPriority w:val="99"/>
    <w:rsid w:val="00FD37F5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1pt">
    <w:name w:val="Основной текст + 11 pt"/>
    <w:uiPriority w:val="99"/>
    <w:rsid w:val="00FD37F5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850">
    <w:name w:val="Основной текст (8) + Курсив5"/>
    <w:uiPriority w:val="99"/>
    <w:rsid w:val="00FD37F5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320">
    <w:name w:val="Основной текст + Курсив3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uiPriority w:val="99"/>
    <w:rsid w:val="00FD37F5"/>
    <w:rPr>
      <w:i/>
      <w:iCs w:val="0"/>
      <w:shd w:val="clear" w:color="auto" w:fill="FFFFFF"/>
    </w:rPr>
  </w:style>
  <w:style w:type="character" w:customStyle="1" w:styleId="1431">
    <w:name w:val="Основной текст (14) + Не курсив3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312">
    <w:name w:val="Основной текст + Курсив3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290">
    <w:name w:val="Основной текст + Курсив2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uiPriority w:val="99"/>
    <w:rsid w:val="00FD37F5"/>
    <w:rPr>
      <w:i/>
      <w:iCs w:val="0"/>
      <w:shd w:val="clear" w:color="auto" w:fill="FFFFFF"/>
    </w:rPr>
  </w:style>
  <w:style w:type="character" w:customStyle="1" w:styleId="280">
    <w:name w:val="Основной текст + Курсив2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uiPriority w:val="99"/>
    <w:rsid w:val="00FD37F5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uiPriority w:val="99"/>
    <w:rsid w:val="00FD37F5"/>
    <w:rPr>
      <w:i/>
      <w:iCs w:val="0"/>
      <w:shd w:val="clear" w:color="auto" w:fill="FFFFFF"/>
    </w:rPr>
  </w:style>
  <w:style w:type="character" w:customStyle="1" w:styleId="270">
    <w:name w:val="Основной текст + Курсив2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0">
    <w:name w:val="Основной текст + Курсив2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uiPriority w:val="99"/>
    <w:rsid w:val="00FD37F5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52">
    <w:name w:val="Основной текст + Курсив2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0">
    <w:name w:val="Основной текст + Курсив2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+ Курсив2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3">
    <w:name w:val="Основной текст (12) + Не курсив13"/>
    <w:uiPriority w:val="99"/>
    <w:rsid w:val="00FD37F5"/>
    <w:rPr>
      <w:i/>
      <w:iCs w:val="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08pt1">
    <w:name w:val="Основной текст (10) + 8 pt1"/>
    <w:uiPriority w:val="99"/>
    <w:rsid w:val="00FD37F5"/>
    <w:rPr>
      <w:b/>
      <w:bCs w:val="0"/>
      <w:sz w:val="16"/>
      <w:szCs w:val="16"/>
      <w:shd w:val="clear" w:color="auto" w:fill="FFFFFF"/>
    </w:rPr>
  </w:style>
  <w:style w:type="character" w:customStyle="1" w:styleId="222">
    <w:name w:val="Основной текст + Курсив2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uiPriority w:val="99"/>
    <w:rsid w:val="00FD37F5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uiPriority w:val="99"/>
    <w:rsid w:val="00FD37F5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uiPriority w:val="99"/>
    <w:rsid w:val="00FD37F5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uiPriority w:val="99"/>
    <w:rsid w:val="00FD37F5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3">
    <w:name w:val="Основной текст + Курсив2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uiPriority w:val="99"/>
    <w:rsid w:val="00FD37F5"/>
    <w:rPr>
      <w:i/>
      <w:iCs w:val="0"/>
      <w:shd w:val="clear" w:color="auto" w:fill="FFFFFF"/>
    </w:rPr>
  </w:style>
  <w:style w:type="character" w:customStyle="1" w:styleId="202">
    <w:name w:val="Основной текст + Курсив2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uiPriority w:val="99"/>
    <w:rsid w:val="00FD37F5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uiPriority w:val="99"/>
    <w:rsid w:val="00FD37F5"/>
    <w:rPr>
      <w:i/>
      <w:iCs w:val="0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FD37F5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character" w:customStyle="1" w:styleId="192">
    <w:name w:val="Основной текст + Курсив1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uiPriority w:val="99"/>
    <w:rsid w:val="00FD37F5"/>
    <w:rPr>
      <w:i/>
      <w:iCs w:val="0"/>
      <w:shd w:val="clear" w:color="auto" w:fill="FFFFFF"/>
    </w:rPr>
  </w:style>
  <w:style w:type="character" w:customStyle="1" w:styleId="182">
    <w:name w:val="Основной текст + Курсив1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uiPriority w:val="99"/>
    <w:rsid w:val="00FD37F5"/>
    <w:rPr>
      <w:i/>
      <w:iCs w:val="0"/>
      <w:shd w:val="clear" w:color="auto" w:fill="FFFFFF"/>
    </w:rPr>
  </w:style>
  <w:style w:type="character" w:customStyle="1" w:styleId="152">
    <w:name w:val="Основной текст + Курсив1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uiPriority w:val="99"/>
    <w:rsid w:val="00FD37F5"/>
    <w:rPr>
      <w:i/>
      <w:iCs w:val="0"/>
      <w:shd w:val="clear" w:color="auto" w:fill="FFFFFF"/>
    </w:rPr>
  </w:style>
  <w:style w:type="character" w:customStyle="1" w:styleId="148">
    <w:name w:val="Основной текст + Курсив1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+ Курсив1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uiPriority w:val="99"/>
    <w:rsid w:val="00FD37F5"/>
    <w:rPr>
      <w:i/>
      <w:iCs w:val="0"/>
      <w:shd w:val="clear" w:color="auto" w:fill="FFFFFF"/>
    </w:rPr>
  </w:style>
  <w:style w:type="character" w:customStyle="1" w:styleId="126">
    <w:name w:val="Основной текст (12) + Не курсив6"/>
    <w:uiPriority w:val="99"/>
    <w:rsid w:val="00FD37F5"/>
    <w:rPr>
      <w:i/>
      <w:iCs w:val="0"/>
      <w:shd w:val="clear" w:color="auto" w:fill="FFFFFF"/>
    </w:rPr>
  </w:style>
  <w:style w:type="character" w:customStyle="1" w:styleId="113">
    <w:name w:val="Основной текст + Курсив1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uiPriority w:val="99"/>
    <w:rsid w:val="00FD37F5"/>
    <w:rPr>
      <w:i/>
      <w:iCs w:val="0"/>
      <w:shd w:val="clear" w:color="auto" w:fill="FFFFFF"/>
    </w:rPr>
  </w:style>
  <w:style w:type="character" w:customStyle="1" w:styleId="10a">
    <w:name w:val="Основной текст + Курсив10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8">
    <w:name w:val="Основной текст + Курсив9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9">
    <w:name w:val="Основной текст + Курсив8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4">
    <w:name w:val="Основной текст + Курсив7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0">
    <w:name w:val="Основной текст (12) + Не курсив4"/>
    <w:uiPriority w:val="99"/>
    <w:rsid w:val="00FD37F5"/>
    <w:rPr>
      <w:i/>
      <w:iCs w:val="0"/>
      <w:shd w:val="clear" w:color="auto" w:fill="FFFFFF"/>
    </w:rPr>
  </w:style>
  <w:style w:type="character" w:customStyle="1" w:styleId="1230">
    <w:name w:val="Основной текст (12) + Не курсив3"/>
    <w:uiPriority w:val="99"/>
    <w:rsid w:val="00FD37F5"/>
    <w:rPr>
      <w:i/>
      <w:iCs w:val="0"/>
      <w:shd w:val="clear" w:color="auto" w:fill="FFFFFF"/>
    </w:rPr>
  </w:style>
  <w:style w:type="character" w:customStyle="1" w:styleId="66">
    <w:name w:val="Основной текст + Курсив6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9">
    <w:name w:val="Основной текст + Курсив5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uiPriority w:val="99"/>
    <w:rsid w:val="00FD37F5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uiPriority w:val="99"/>
    <w:rsid w:val="00FD37F5"/>
    <w:rPr>
      <w:i/>
      <w:iCs w:val="0"/>
      <w:shd w:val="clear" w:color="auto" w:fill="FFFFFF"/>
    </w:rPr>
  </w:style>
  <w:style w:type="character" w:customStyle="1" w:styleId="3e">
    <w:name w:val="Основной текст + Курсив3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uiPriority w:val="99"/>
    <w:rsid w:val="00FD37F5"/>
    <w:rPr>
      <w:b/>
      <w:bCs w:val="0"/>
      <w:i/>
      <w:iCs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uiPriority w:val="99"/>
    <w:rsid w:val="00FD37F5"/>
    <w:rPr>
      <w:b/>
      <w:bCs/>
      <w:i/>
      <w:iCs/>
      <w:sz w:val="20"/>
      <w:szCs w:val="20"/>
      <w:shd w:val="clear" w:color="auto" w:fill="FFFFFF"/>
    </w:rPr>
  </w:style>
  <w:style w:type="character" w:customStyle="1" w:styleId="2c">
    <w:name w:val="Основной текст + Курсив2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uiPriority w:val="99"/>
    <w:rsid w:val="00FD37F5"/>
    <w:rPr>
      <w:i/>
      <w:iCs w:val="0"/>
      <w:shd w:val="clear" w:color="auto" w:fill="FFFFFF"/>
    </w:rPr>
  </w:style>
  <w:style w:type="character" w:customStyle="1" w:styleId="1f9">
    <w:name w:val="Основной текст + Курсив1"/>
    <w:uiPriority w:val="99"/>
    <w:rsid w:val="00FD37F5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uiPriority w:val="99"/>
    <w:rsid w:val="00FD37F5"/>
    <w:rPr>
      <w:i/>
      <w:iCs/>
      <w:sz w:val="20"/>
      <w:szCs w:val="20"/>
      <w:shd w:val="clear" w:color="auto" w:fill="FFFFFF"/>
    </w:rPr>
  </w:style>
  <w:style w:type="character" w:customStyle="1" w:styleId="313">
    <w:name w:val="Основной текст (3) + Не курсив1"/>
    <w:uiPriority w:val="99"/>
    <w:rsid w:val="00FD37F5"/>
    <w:rPr>
      <w:rFonts w:ascii="Times New Roman" w:hAnsi="Times New Roman" w:cs="Times New Roman" w:hint="default"/>
      <w:b/>
      <w:bCs w:val="0"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uiPriority w:val="99"/>
    <w:rsid w:val="00FD37F5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4">
    <w:name w:val="Основной текст (21) + Курсив"/>
    <w:aliases w:val="Интервал 2 pt18"/>
    <w:uiPriority w:val="99"/>
    <w:rsid w:val="00FD37F5"/>
    <w:rPr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uiPriority w:val="99"/>
    <w:rsid w:val="00FD37F5"/>
    <w:rPr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uiPriority w:val="99"/>
    <w:rsid w:val="00FD37F5"/>
    <w:rPr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uiPriority w:val="99"/>
    <w:rsid w:val="00FD37F5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uiPriority w:val="99"/>
    <w:rsid w:val="00FD37F5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uiPriority w:val="99"/>
    <w:rsid w:val="00FD37F5"/>
    <w:rPr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uiPriority w:val="99"/>
    <w:rsid w:val="00FD37F5"/>
    <w:rPr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uiPriority w:val="99"/>
    <w:rsid w:val="00FD37F5"/>
    <w:rPr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uiPriority w:val="99"/>
    <w:rsid w:val="00FD37F5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uiPriority w:val="99"/>
    <w:rsid w:val="00FD37F5"/>
    <w:rPr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uiPriority w:val="99"/>
    <w:rsid w:val="00FD37F5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uiPriority w:val="99"/>
    <w:rsid w:val="00FD37F5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uiPriority w:val="99"/>
    <w:rsid w:val="00FD37F5"/>
    <w:rPr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uiPriority w:val="99"/>
    <w:rsid w:val="00FD37F5"/>
    <w:rPr>
      <w:i/>
      <w:iCs/>
      <w:spacing w:val="40"/>
      <w:sz w:val="25"/>
      <w:szCs w:val="25"/>
      <w:shd w:val="clear" w:color="auto" w:fill="FFFFFF"/>
    </w:rPr>
  </w:style>
  <w:style w:type="table" w:customStyle="1" w:styleId="314">
    <w:name w:val="Сетка таблицы31"/>
    <w:basedOn w:val="a4"/>
    <w:uiPriority w:val="59"/>
    <w:rsid w:val="00FD37F5"/>
    <w:pPr>
      <w:spacing w:after="0" w:line="240" w:lineRule="auto"/>
    </w:pPr>
    <w:rPr>
      <w:rFonts w:ascii="Calibri" w:eastAsia="Calibri" w:hAnsi="Calibri" w:cs="Times New Roman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2"/>
    <w:basedOn w:val="a2"/>
    <w:link w:val="2e"/>
    <w:uiPriority w:val="99"/>
    <w:unhideWhenUsed/>
    <w:rsid w:val="00891063"/>
    <w:pPr>
      <w:spacing w:after="120" w:line="480" w:lineRule="auto"/>
    </w:pPr>
    <w:rPr>
      <w:rFonts w:asciiTheme="minorHAnsi" w:hAnsiTheme="minorHAnsi"/>
      <w:sz w:val="22"/>
      <w:lang w:val="en-US" w:eastAsia="en-US"/>
    </w:rPr>
  </w:style>
  <w:style w:type="character" w:customStyle="1" w:styleId="2e">
    <w:name w:val="Основной текст 2 Знак"/>
    <w:basedOn w:val="a3"/>
    <w:link w:val="2d"/>
    <w:uiPriority w:val="99"/>
    <w:rsid w:val="00891063"/>
    <w:rPr>
      <w:rFonts w:eastAsiaTheme="minorEastAsia"/>
      <w:lang w:val="en-US"/>
    </w:rPr>
  </w:style>
  <w:style w:type="paragraph" w:styleId="3f">
    <w:name w:val="Body Text 3"/>
    <w:basedOn w:val="a2"/>
    <w:link w:val="3f0"/>
    <w:uiPriority w:val="99"/>
    <w:unhideWhenUsed/>
    <w:rsid w:val="00891063"/>
    <w:pPr>
      <w:spacing w:after="120" w:line="276" w:lineRule="auto"/>
    </w:pPr>
    <w:rPr>
      <w:rFonts w:asciiTheme="minorHAnsi" w:hAnsiTheme="minorHAnsi"/>
      <w:sz w:val="16"/>
      <w:szCs w:val="16"/>
      <w:lang w:val="en-US" w:eastAsia="en-US"/>
    </w:rPr>
  </w:style>
  <w:style w:type="character" w:customStyle="1" w:styleId="3f0">
    <w:name w:val="Основной текст 3 Знак"/>
    <w:basedOn w:val="a3"/>
    <w:link w:val="3f"/>
    <w:uiPriority w:val="99"/>
    <w:rsid w:val="00891063"/>
    <w:rPr>
      <w:rFonts w:eastAsiaTheme="minorEastAsia"/>
      <w:sz w:val="16"/>
      <w:szCs w:val="16"/>
      <w:lang w:val="en-US"/>
    </w:rPr>
  </w:style>
  <w:style w:type="paragraph" w:styleId="afffff0">
    <w:name w:val="List"/>
    <w:basedOn w:val="a2"/>
    <w:uiPriority w:val="99"/>
    <w:unhideWhenUsed/>
    <w:rsid w:val="00891063"/>
    <w:pPr>
      <w:spacing w:after="200" w:line="276" w:lineRule="auto"/>
      <w:ind w:left="360" w:hanging="360"/>
      <w:contextualSpacing/>
    </w:pPr>
    <w:rPr>
      <w:rFonts w:asciiTheme="minorHAnsi" w:hAnsiTheme="minorHAnsi"/>
      <w:sz w:val="22"/>
      <w:lang w:val="en-US" w:eastAsia="en-US"/>
    </w:rPr>
  </w:style>
  <w:style w:type="paragraph" w:styleId="2f">
    <w:name w:val="List 2"/>
    <w:basedOn w:val="a2"/>
    <w:uiPriority w:val="99"/>
    <w:unhideWhenUsed/>
    <w:rsid w:val="00891063"/>
    <w:pPr>
      <w:spacing w:after="200" w:line="276" w:lineRule="auto"/>
      <w:ind w:left="720" w:hanging="360"/>
      <w:contextualSpacing/>
    </w:pPr>
    <w:rPr>
      <w:rFonts w:asciiTheme="minorHAnsi" w:hAnsiTheme="minorHAnsi"/>
      <w:sz w:val="22"/>
      <w:lang w:val="en-US" w:eastAsia="en-US"/>
    </w:rPr>
  </w:style>
  <w:style w:type="paragraph" w:styleId="3f1">
    <w:name w:val="List 3"/>
    <w:basedOn w:val="a2"/>
    <w:uiPriority w:val="99"/>
    <w:unhideWhenUsed/>
    <w:rsid w:val="00891063"/>
    <w:pPr>
      <w:spacing w:after="200" w:line="276" w:lineRule="auto"/>
      <w:ind w:left="1080" w:hanging="360"/>
      <w:contextualSpacing/>
    </w:pPr>
    <w:rPr>
      <w:rFonts w:asciiTheme="minorHAnsi" w:hAnsiTheme="minorHAnsi"/>
      <w:sz w:val="22"/>
      <w:lang w:val="en-US" w:eastAsia="en-US"/>
    </w:rPr>
  </w:style>
  <w:style w:type="paragraph" w:styleId="a0">
    <w:name w:val="List Bullet"/>
    <w:basedOn w:val="a2"/>
    <w:uiPriority w:val="99"/>
    <w:unhideWhenUsed/>
    <w:rsid w:val="00891063"/>
    <w:pPr>
      <w:numPr>
        <w:numId w:val="10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20">
    <w:name w:val="List Bullet 2"/>
    <w:basedOn w:val="a2"/>
    <w:uiPriority w:val="99"/>
    <w:unhideWhenUsed/>
    <w:rsid w:val="00891063"/>
    <w:pPr>
      <w:numPr>
        <w:numId w:val="11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30">
    <w:name w:val="List Bullet 3"/>
    <w:basedOn w:val="a2"/>
    <w:uiPriority w:val="99"/>
    <w:unhideWhenUsed/>
    <w:rsid w:val="00891063"/>
    <w:pPr>
      <w:numPr>
        <w:numId w:val="12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a">
    <w:name w:val="List Number"/>
    <w:basedOn w:val="a2"/>
    <w:uiPriority w:val="99"/>
    <w:unhideWhenUsed/>
    <w:rsid w:val="00891063"/>
    <w:pPr>
      <w:numPr>
        <w:numId w:val="14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2">
    <w:name w:val="List Number 2"/>
    <w:basedOn w:val="a2"/>
    <w:uiPriority w:val="99"/>
    <w:unhideWhenUsed/>
    <w:rsid w:val="00891063"/>
    <w:pPr>
      <w:numPr>
        <w:numId w:val="15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3">
    <w:name w:val="List Number 3"/>
    <w:basedOn w:val="a2"/>
    <w:uiPriority w:val="99"/>
    <w:unhideWhenUsed/>
    <w:rsid w:val="00891063"/>
    <w:pPr>
      <w:numPr>
        <w:numId w:val="16"/>
      </w:numPr>
      <w:spacing w:after="200" w:line="276" w:lineRule="auto"/>
      <w:contextualSpacing/>
    </w:pPr>
    <w:rPr>
      <w:rFonts w:asciiTheme="minorHAnsi" w:hAnsiTheme="minorHAnsi"/>
      <w:sz w:val="22"/>
      <w:lang w:val="en-US" w:eastAsia="en-US"/>
    </w:rPr>
  </w:style>
  <w:style w:type="paragraph" w:styleId="afffff1">
    <w:name w:val="List Continue"/>
    <w:basedOn w:val="a2"/>
    <w:uiPriority w:val="99"/>
    <w:unhideWhenUsed/>
    <w:rsid w:val="00891063"/>
    <w:pPr>
      <w:spacing w:after="120" w:line="276" w:lineRule="auto"/>
      <w:ind w:left="360"/>
      <w:contextualSpacing/>
    </w:pPr>
    <w:rPr>
      <w:rFonts w:asciiTheme="minorHAnsi" w:hAnsiTheme="minorHAnsi"/>
      <w:sz w:val="22"/>
      <w:lang w:val="en-US" w:eastAsia="en-US"/>
    </w:rPr>
  </w:style>
  <w:style w:type="paragraph" w:styleId="2f0">
    <w:name w:val="List Continue 2"/>
    <w:basedOn w:val="a2"/>
    <w:uiPriority w:val="99"/>
    <w:unhideWhenUsed/>
    <w:rsid w:val="00891063"/>
    <w:pPr>
      <w:spacing w:after="120" w:line="276" w:lineRule="auto"/>
      <w:ind w:left="720"/>
      <w:contextualSpacing/>
    </w:pPr>
    <w:rPr>
      <w:rFonts w:asciiTheme="minorHAnsi" w:hAnsiTheme="minorHAnsi"/>
      <w:sz w:val="22"/>
      <w:lang w:val="en-US" w:eastAsia="en-US"/>
    </w:rPr>
  </w:style>
  <w:style w:type="paragraph" w:styleId="3f2">
    <w:name w:val="List Continue 3"/>
    <w:basedOn w:val="a2"/>
    <w:uiPriority w:val="99"/>
    <w:unhideWhenUsed/>
    <w:rsid w:val="00891063"/>
    <w:pPr>
      <w:spacing w:after="120" w:line="276" w:lineRule="auto"/>
      <w:ind w:left="1080"/>
      <w:contextualSpacing/>
    </w:pPr>
    <w:rPr>
      <w:rFonts w:asciiTheme="minorHAnsi" w:hAnsiTheme="minorHAnsi"/>
      <w:sz w:val="22"/>
      <w:lang w:val="en-US" w:eastAsia="en-US"/>
    </w:rPr>
  </w:style>
  <w:style w:type="paragraph" w:styleId="afffff2">
    <w:name w:val="macro"/>
    <w:link w:val="afffff3"/>
    <w:uiPriority w:val="99"/>
    <w:unhideWhenUsed/>
    <w:rsid w:val="0089106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ffff3">
    <w:name w:val="Текст макроса Знак"/>
    <w:basedOn w:val="a3"/>
    <w:link w:val="afffff2"/>
    <w:uiPriority w:val="99"/>
    <w:rsid w:val="00891063"/>
    <w:rPr>
      <w:rFonts w:ascii="Courier" w:eastAsiaTheme="minorEastAsia" w:hAnsi="Courier"/>
      <w:sz w:val="20"/>
      <w:szCs w:val="20"/>
      <w:lang w:val="en-US"/>
    </w:rPr>
  </w:style>
  <w:style w:type="paragraph" w:styleId="2f1">
    <w:name w:val="Quote"/>
    <w:basedOn w:val="a2"/>
    <w:next w:val="a2"/>
    <w:link w:val="2f2"/>
    <w:uiPriority w:val="29"/>
    <w:qFormat/>
    <w:rsid w:val="00891063"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lang w:val="en-US" w:eastAsia="en-US"/>
    </w:rPr>
  </w:style>
  <w:style w:type="character" w:customStyle="1" w:styleId="2f2">
    <w:name w:val="Цитата 2 Знак"/>
    <w:basedOn w:val="a3"/>
    <w:link w:val="2f1"/>
    <w:uiPriority w:val="29"/>
    <w:rsid w:val="00891063"/>
    <w:rPr>
      <w:rFonts w:eastAsiaTheme="minorEastAsia"/>
      <w:i/>
      <w:iCs/>
      <w:color w:val="000000" w:themeColor="text1"/>
      <w:lang w:val="en-US"/>
    </w:rPr>
  </w:style>
  <w:style w:type="paragraph" w:styleId="afffff4">
    <w:name w:val="caption"/>
    <w:basedOn w:val="a2"/>
    <w:next w:val="a2"/>
    <w:uiPriority w:val="35"/>
    <w:semiHidden/>
    <w:unhideWhenUsed/>
    <w:qFormat/>
    <w:rsid w:val="00891063"/>
    <w:pPr>
      <w:spacing w:after="200" w:line="240" w:lineRule="auto"/>
    </w:pPr>
    <w:rPr>
      <w:rFonts w:asciiTheme="minorHAnsi" w:hAnsiTheme="minorHAnsi"/>
      <w:b/>
      <w:bCs/>
      <w:color w:val="5B9BD5" w:themeColor="accent1"/>
      <w:sz w:val="18"/>
      <w:szCs w:val="18"/>
      <w:lang w:val="en-US" w:eastAsia="en-US"/>
    </w:rPr>
  </w:style>
  <w:style w:type="character" w:styleId="afffff5">
    <w:name w:val="Emphasis"/>
    <w:basedOn w:val="a3"/>
    <w:uiPriority w:val="20"/>
    <w:qFormat/>
    <w:rsid w:val="00891063"/>
    <w:rPr>
      <w:i/>
      <w:iCs/>
    </w:rPr>
  </w:style>
  <w:style w:type="paragraph" w:styleId="afffff6">
    <w:name w:val="Intense Quote"/>
    <w:basedOn w:val="a2"/>
    <w:next w:val="a2"/>
    <w:link w:val="afffff7"/>
    <w:uiPriority w:val="30"/>
    <w:qFormat/>
    <w:rsid w:val="0089106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5B9BD5" w:themeColor="accent1"/>
      <w:sz w:val="22"/>
      <w:lang w:val="en-US" w:eastAsia="en-US"/>
    </w:rPr>
  </w:style>
  <w:style w:type="character" w:customStyle="1" w:styleId="afffff7">
    <w:name w:val="Выделенная цитата Знак"/>
    <w:basedOn w:val="a3"/>
    <w:link w:val="afffff6"/>
    <w:uiPriority w:val="30"/>
    <w:rsid w:val="00891063"/>
    <w:rPr>
      <w:rFonts w:eastAsiaTheme="minorEastAsia"/>
      <w:b/>
      <w:bCs/>
      <w:i/>
      <w:iCs/>
      <w:color w:val="5B9BD5" w:themeColor="accent1"/>
      <w:lang w:val="en-US"/>
    </w:rPr>
  </w:style>
  <w:style w:type="character" w:styleId="afffff8">
    <w:name w:val="Intense Emphasis"/>
    <w:basedOn w:val="a3"/>
    <w:uiPriority w:val="21"/>
    <w:qFormat/>
    <w:rsid w:val="00891063"/>
    <w:rPr>
      <w:b/>
      <w:bCs/>
      <w:i/>
      <w:iCs/>
      <w:color w:val="5B9BD5" w:themeColor="accent1"/>
    </w:rPr>
  </w:style>
  <w:style w:type="character" w:styleId="afffff9">
    <w:name w:val="Subtle Reference"/>
    <w:basedOn w:val="a3"/>
    <w:uiPriority w:val="31"/>
    <w:qFormat/>
    <w:rsid w:val="00891063"/>
    <w:rPr>
      <w:smallCaps/>
      <w:color w:val="ED7D31" w:themeColor="accent2"/>
      <w:u w:val="single"/>
    </w:rPr>
  </w:style>
  <w:style w:type="character" w:styleId="afffffa">
    <w:name w:val="Intense Reference"/>
    <w:basedOn w:val="a3"/>
    <w:uiPriority w:val="32"/>
    <w:qFormat/>
    <w:rsid w:val="00891063"/>
    <w:rPr>
      <w:b/>
      <w:bCs/>
      <w:smallCaps/>
      <w:color w:val="ED7D31" w:themeColor="accent2"/>
      <w:spacing w:val="5"/>
      <w:u w:val="single"/>
    </w:rPr>
  </w:style>
  <w:style w:type="character" w:styleId="afffffb">
    <w:name w:val="Book Title"/>
    <w:basedOn w:val="a3"/>
    <w:uiPriority w:val="33"/>
    <w:qFormat/>
    <w:rsid w:val="00891063"/>
    <w:rPr>
      <w:b/>
      <w:bCs/>
      <w:smallCaps/>
      <w:spacing w:val="5"/>
    </w:rPr>
  </w:style>
  <w:style w:type="table" w:customStyle="1" w:styleId="1fa">
    <w:name w:val="Светлая заливка1"/>
    <w:basedOn w:val="a4"/>
    <w:uiPriority w:val="60"/>
    <w:rsid w:val="00891063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rsid w:val="00891063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891063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4"/>
    <w:uiPriority w:val="60"/>
    <w:rsid w:val="00891063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rsid w:val="00891063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rsid w:val="00891063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rsid w:val="00891063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b">
    <w:name w:val="Светлый список1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4"/>
    <w:uiPriority w:val="61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fc">
    <w:name w:val="Светлая сетка1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4"/>
    <w:uiPriority w:val="62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14">
    <w:name w:val="Средняя заливка 11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4"/>
    <w:uiPriority w:val="63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64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5">
    <w:name w:val="Средний список 11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4"/>
    <w:uiPriority w:val="65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6">
    <w:name w:val="Средний список 21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6">
    <w:name w:val="Средняя сетка 11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9">
    <w:name w:val="Средняя сетка 21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8910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5">
    <w:name w:val="Средняя сетка 31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rsid w:val="0089106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d">
    <w:name w:val="Темный список1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rsid w:val="0089106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e">
    <w:name w:val="Цветная заливка1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4"/>
    <w:uiPriority w:val="71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f">
    <w:name w:val="Цветной список1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4"/>
    <w:uiPriority w:val="72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ff0">
    <w:name w:val="Цветная сетка1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rsid w:val="0089106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0B38-F80F-4359-8762-5CBBB531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12302</Words>
  <Characters>70122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234</cp:lastModifiedBy>
  <cp:revision>2</cp:revision>
  <dcterms:created xsi:type="dcterms:W3CDTF">2024-04-17T17:56:00Z</dcterms:created>
  <dcterms:modified xsi:type="dcterms:W3CDTF">2024-04-17T17:56:00Z</dcterms:modified>
</cp:coreProperties>
</file>