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1244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Сулейман 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"Герейхановская СОШ №1 им. Османова"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З.Г. Алахкулиева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Магамдарова Э.М.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Гаджимурадова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2558887)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п. Герейхановское 1 отд.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124437" w:id="5"/>
    <w:p>
      <w:pPr>
        <w:sectPr>
          <w:pgSz w:w="11906" w:h="16383" w:orient="portrait"/>
        </w:sectPr>
      </w:pPr>
    </w:p>
    <w:bookmarkEnd w:id="5"/>
    <w:bookmarkEnd w:id="0"/>
    <w:bookmarkStart w:name="block-1912444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9124443" w:id="11"/>
    <w:p>
      <w:pPr>
        <w:sectPr>
          <w:pgSz w:w="11906" w:h="16383" w:orient="portrait"/>
        </w:sectPr>
      </w:pPr>
    </w:p>
    <w:bookmarkEnd w:id="11"/>
    <w:bookmarkEnd w:id="6"/>
    <w:bookmarkStart w:name="block-1912444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9124441" w:id="14"/>
    <w:p>
      <w:pPr>
        <w:sectPr>
          <w:pgSz w:w="11906" w:h="16383" w:orient="portrait"/>
        </w:sectPr>
      </w:pPr>
    </w:p>
    <w:bookmarkEnd w:id="14"/>
    <w:bookmarkEnd w:id="12"/>
    <w:bookmarkStart w:name="block-19124442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9124442" w:id="20"/>
    <w:p>
      <w:pPr>
        <w:sectPr>
          <w:pgSz w:w="11906" w:h="16383" w:orient="portrait"/>
        </w:sectPr>
      </w:pPr>
    </w:p>
    <w:bookmarkEnd w:id="20"/>
    <w:bookmarkEnd w:id="15"/>
    <w:bookmarkStart w:name="block-1912443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124438" w:id="22"/>
    <w:p>
      <w:pPr>
        <w:sectPr>
          <w:pgSz w:w="16383" w:h="11906" w:orient="landscape"/>
        </w:sectPr>
      </w:pPr>
    </w:p>
    <w:bookmarkEnd w:id="22"/>
    <w:bookmarkEnd w:id="21"/>
    <w:bookmarkStart w:name="block-1912443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124439" w:id="24"/>
    <w:p>
      <w:pPr>
        <w:sectPr>
          <w:pgSz w:w="16383" w:h="11906" w:orient="landscape"/>
        </w:sectPr>
      </w:pPr>
    </w:p>
    <w:bookmarkEnd w:id="24"/>
    <w:bookmarkEnd w:id="23"/>
    <w:bookmarkStart w:name="block-1912444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124440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